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ded2" w14:textId="e1fd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2014 жылғы 22 желтоқсандағы № 5С-39/2 "2015-2017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2015 жылғы 30 наурыздағы № 5С-40/3 шешімі. Ақмола облысының Әділет департаментінде 2015 жылғы 8 сәуірде № 4740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аудандық бюджет туралы» Жарқайың аудандық мәслихатының 2014 жылғы 22 желтоқсандағы № 5С-39/2 (Нормативтік құқықтық актілерінің мемлекеттік тіркеу тізілімінде № 4574 болып тіркелген, 2015 жылғы 16 қаңтарында «Жарқайың тынысы» аудандық газетінде, 2015 жылғы 16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бюджеттің тиісінше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- 2 588 825,5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- 327 203,0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- 10 422,0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- 2 229 440,5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- 2 606 961,3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- 7 866,0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-26 001,8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- 26 001,8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2015 жылға арналған аудандық бюджеттегі 2015 жылдың 1 қаңтарында 18 135,8 мың теңге сомасында пайда болған бюджеттік қаражаттың бос қалдықтары белгіленген заңнама тәртібімен пайдаланғаны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__________________А. Үйсімбаев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 № 5С-40/3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желтоқсандағы № 5С-39/2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693"/>
        <w:gridCol w:w="884"/>
        <w:gridCol w:w="8703"/>
        <w:gridCol w:w="252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2 588 825,5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170 243,0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170 243,0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107 920,0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57 146,0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8 088,0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30 686,0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24 558,0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8 023,0</w:t>
            </w:r>
          </w:p>
        </w:tc>
      </w:tr>
      <w:tr>
        <w:trPr>
          <w:trHeight w:val="11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10 422,0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5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18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2 229 440,5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2 229 440,5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2 229 440,5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155"/>
        <w:gridCol w:w="901"/>
        <w:gridCol w:w="8323"/>
        <w:gridCol w:w="2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2 606 961,3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269 602,7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14 951,0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14 951,0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67 696,7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67 253,7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23 146,0</w:t>
            </w:r>
          </w:p>
        </w:tc>
      </w:tr>
      <w:tr>
        <w:trPr>
          <w:trHeight w:val="16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11 795,0</w:t>
            </w:r>
          </w:p>
        </w:tc>
      </w:tr>
      <w:tr>
        <w:trPr>
          <w:trHeight w:val="12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4 501,3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4 501,3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13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2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1 436 485,5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1 407 502,5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1 048 390,0</w:t>
            </w:r>
          </w:p>
        </w:tc>
      </w:tr>
      <w:tr>
        <w:trPr>
          <w:trHeight w:val="12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78 615,0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183 380,0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1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1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7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13 096,0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21 029,0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81 453,0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80 384,0</w:t>
            </w:r>
          </w:p>
        </w:tc>
      </w:tr>
      <w:tr>
        <w:trPr>
          <w:trHeight w:val="11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8 267,0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</w:p>
        </w:tc>
      </w:tr>
      <w:tr>
        <w:trPr>
          <w:trHeight w:val="12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10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496 658,8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396 805,0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183 801,0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85 512,8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30 475,8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139 464,0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82 399,0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45 897,0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23 366,0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33 095,0</w:t>
            </w:r>
          </w:p>
        </w:tc>
      </w:tr>
      <w:tr>
        <w:trPr>
          <w:trHeight w:val="11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23 970,0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4 883,0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71 680,0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9 742,0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41 426,0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8 805,0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21 363,0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13 162,0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60 043,0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20 381,0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9 187,0</w:t>
            </w:r>
          </w:p>
        </w:tc>
      </w:tr>
      <w:tr>
        <w:trPr>
          <w:trHeight w:val="19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1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 № 5С-40/3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желтоқсандағы № 5С-39/2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7"/>
        <w:gridCol w:w="2233"/>
      </w:tblGrid>
      <w:tr>
        <w:trPr>
          <w:trHeight w:val="3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704 584,0</w:t>
            </w:r>
          </w:p>
        </w:tc>
      </w:tr>
      <w:tr>
        <w:trPr>
          <w:trHeight w:val="43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355 956,0</w:t>
            </w:r>
          </w:p>
        </w:tc>
      </w:tr>
      <w:tr>
        <w:trPr>
          <w:trHeight w:val="46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еңбекақыларына ерекше еңбек жағдайлары үшін ай сайынғы үстемеақы төлеуге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258 040,0</w:t>
            </w:r>
          </w:p>
        </w:tc>
      </w:tr>
      <w:tr>
        <w:trPr>
          <w:trHeight w:val="46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14 270,0</w:t>
            </w:r>
          </w:p>
        </w:tc>
      </w:tr>
      <w:tr>
        <w:trPr>
          <w:trHeight w:val="46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12 922,0</w:t>
            </w:r>
          </w:p>
        </w:tc>
      </w:tr>
      <w:tr>
        <w:trPr>
          <w:trHeight w:val="46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46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46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</w:t>
            </w:r>
          </w:p>
        </w:tc>
      </w:tr>
      <w:tr>
        <w:trPr>
          <w:trHeight w:val="43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70 691,0</w:t>
            </w:r>
          </w:p>
        </w:tc>
      </w:tr>
      <w:tr>
        <w:trPr>
          <w:trHeight w:val="81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34 647,0</w:t>
            </w:r>
          </w:p>
        </w:tc>
      </w:tr>
      <w:tr>
        <w:trPr>
          <w:trHeight w:val="3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арттыруға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36 044,0</w:t>
            </w:r>
          </w:p>
        </w:tc>
      </w:tr>
      <w:tr>
        <w:trPr>
          <w:trHeight w:val="3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3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3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339 709,0</w:t>
            </w:r>
          </w:p>
        </w:tc>
      </w:tr>
      <w:tr>
        <w:trPr>
          <w:trHeight w:val="43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339 709,0</w:t>
            </w:r>
          </w:p>
        </w:tc>
      </w:tr>
      <w:tr>
        <w:trPr>
          <w:trHeight w:val="75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172 180,0</w:t>
            </w:r>
          </w:p>
        </w:tc>
      </w:tr>
      <w:tr>
        <w:trPr>
          <w:trHeight w:val="61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5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5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1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 № 5С-40/3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желтоқсандағы № 5С-39/2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8"/>
        <w:gridCol w:w="2222"/>
      </w:tblGrid>
      <w:tr>
        <w:trPr>
          <w:trHeight w:val="64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167 022,5</w:t>
            </w:r>
          </w:p>
        </w:tc>
      </w:tr>
      <w:tr>
        <w:trPr>
          <w:trHeight w:val="48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106 811,5</w:t>
            </w:r>
          </w:p>
        </w:tc>
      </w:tr>
      <w:tr>
        <w:trPr>
          <w:trHeight w:val="42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12 435,5</w:t>
            </w:r>
          </w:p>
        </w:tc>
      </w:tr>
      <w:tr>
        <w:trPr>
          <w:trHeight w:val="79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деңгейге шығыстардың берілуіне байланысты патронаттық тәрбиешілерге тапсырылған баланы (балаларды) ұстауға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81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79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 шығындарының облыстық бюджеттен аудандық бюджетке ауыстырылуына байланысты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шалдыққан ұсақ малдарға санитарлық союды жүргізуге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бағасын өтеу (50% дейінгі) құнын өтеуге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60 211,0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44 371,0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28 050,0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салуға, реконструкциялауға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75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 № 5С-40/3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желтоқсандағы № 5С-39/2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маңызы бар қала, кент, ауыл, ауылдық округтерінің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10"/>
        <w:gridCol w:w="710"/>
        <w:gridCol w:w="9261"/>
        <w:gridCol w:w="2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7 283,0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