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6792" w14:textId="4976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шекараларындағы Қазақстан Республикасының жер заңнамасына сәйкес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2015 жылғы 30 наурыздағы № 5С-40/8 шешімі. Ақмола облысының Әділет департаментінде 2015 жылғы 30 сәуірде № 4776 болып тіркелді. Күші жойылды - Ақмола облысы Жарқайың аудандық мәслихатының 2016 жылғы 23 желтоқсандағы № 6С-7/9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Жарқайың аудандық мәслихатының 23.12.2016 </w:t>
      </w:r>
      <w:r>
        <w:rPr>
          <w:rFonts w:ascii="Times New Roman"/>
          <w:b w:val="false"/>
          <w:i w:val="false"/>
          <w:color w:val="ff0000"/>
          <w:sz w:val="28"/>
        </w:rPr>
        <w:t>№ 6С-7/9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тақырыбы жаңа редакцияда - Ақмола облысы Жарқайың аудандық мәслихатының 18.04.2016 </w:t>
      </w:r>
      <w:r>
        <w:rPr>
          <w:rFonts w:ascii="Times New Roman"/>
          <w:b w:val="false"/>
          <w:i w:val="false"/>
          <w:color w:val="ff0000"/>
          <w:sz w:val="28"/>
        </w:rPr>
        <w:t>№ 6С-2/2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- Ақмола облысы Жарқайың аудандық мәслихатының 18.04.2016 </w:t>
      </w:r>
      <w:r>
        <w:rPr>
          <w:rFonts w:ascii="Times New Roman"/>
          <w:b w:val="false"/>
          <w:i w:val="false"/>
          <w:color w:val="ff0000"/>
          <w:sz w:val="28"/>
        </w:rPr>
        <w:t>№ 6С-2/2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Жарқайың ауданының Қазақстан Республикасының жер заңнамасына сәйкес пайдаланылмайтын ауыл шаруашылығы мақсатындағы жерлерге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Ақмола облысы Жарқайың аудандық мәслихатының 18.04.2016 </w:t>
      </w:r>
      <w:r>
        <w:rPr>
          <w:rFonts w:ascii="Times New Roman"/>
          <w:b w:val="false"/>
          <w:i w:val="false"/>
          <w:color w:val="ff0000"/>
          <w:sz w:val="28"/>
        </w:rPr>
        <w:t>№ 6С-2/2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Жарқайың ауданының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2-тармаққа өзгеріс енгізілді - Ақмола облысы Жарқайың аудандық мәслихатының 18.04.2016 </w:t>
      </w:r>
      <w:r>
        <w:rPr>
          <w:rFonts w:ascii="Times New Roman"/>
          <w:b w:val="false"/>
          <w:i w:val="false"/>
          <w:color w:val="ff0000"/>
          <w:sz w:val="28"/>
        </w:rPr>
        <w:t>№ 6С-2/2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В.Виничук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30.03.2015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Жарқайың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30.03.2015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