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9270" w14:textId="00d9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2014 жылғы 22 желтоқсандағы № 5С-39/2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4 мамырдағы № 5С-41/4 шешімі. Ақмола облысының Әділет департаментінде 2015 жылғы 25 мамырда № 4808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аудандық бюджет туралы» Жарқайың аудандық мәслихатының 2014 жылғы 22 желтоқсандағы № 5С-39/2 (Нормативтік құқықтық актілерінің мемлекеттік тіркеу тізілімінде № 4574 болып тіркелген, 2015 жылғы 16 қаңтарында «Жарқайың тынысы» аудандық газетінде, 2015 жылғы 16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бюджеттің тиісінше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- 2 225 367,5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- 327 203,0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- 10 422,0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- 1 865 982,5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- 2 243 503,3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- 7 866,0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-26 001,8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- 26 001,8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Қ.Байжұманова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04.05.2015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09"/>
        <w:gridCol w:w="751"/>
        <w:gridCol w:w="8909"/>
        <w:gridCol w:w="262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2 225 367,5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107 920,0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57 146,0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24 558,0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8 023,0</w:t>
            </w:r>
          </w:p>
        </w:tc>
      </w:tr>
      <w:tr>
        <w:trPr>
          <w:trHeight w:val="11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5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18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1 865 982,5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1 865 982,5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1 865 982,5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814"/>
        <w:gridCol w:w="8761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2 243 503,3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249 168,4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64 827,7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64 384,7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21 751,7</w:t>
            </w:r>
          </w:p>
        </w:tc>
      </w:tr>
      <w:tr>
        <w:trPr>
          <w:trHeight w:val="16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11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13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1 269 759,5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1 248 107,5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959 891,0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34 455,0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12 996,0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79 657,0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78 588,0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</w:p>
        </w:tc>
      </w:tr>
      <w:tr>
        <w:trPr>
          <w:trHeight w:val="12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329 580,1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2 277,1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2 277,1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224 030,2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11 026,2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207 504,0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88 862,8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33 125,8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136 088,0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75 275,0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41 847,0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11 473,6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60 043,0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7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341 126,0</w:t>
            </w:r>
          </w:p>
        </w:tc>
      </w:tr>
      <w:tr>
        <w:trPr>
          <w:trHeight w:val="4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164 678,0</w:t>
            </w:r>
          </w:p>
        </w:tc>
      </w:tr>
      <w:tr>
        <w:trPr>
          <w:trHeight w:val="4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үстемақы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86 638,0</w:t>
            </w:r>
          </w:p>
        </w:tc>
      </w:tr>
      <w:tr>
        <w:trPr>
          <w:trHeight w:val="4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6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тіркеуі бойынша жергілікті атқарушы органдардың штаттық санын көбейтуге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4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61 331,0</w:t>
            </w:r>
          </w:p>
        </w:tc>
      </w:tr>
      <w:tr>
        <w:trPr>
          <w:trHeight w:val="8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арттыруға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5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5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30"/>
      </w:tblGrid>
      <w:tr>
        <w:trPr>
          <w:trHeight w:val="6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167 022,5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106 811,5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12 435,5</w:t>
            </w:r>
          </w:p>
        </w:tc>
      </w:tr>
      <w:tr>
        <w:trPr>
          <w:trHeight w:val="7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деңгейге шығыстардың берілуіне байланысты патронаттық тәрбиешілерге тапсырылған баланы (балаларды) ұстауға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118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8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10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 шығындарының облыстық бюджеттен аудандық бюджетке ауыстырылуына байланысты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8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7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жіберілген ауыл шаруашылығы малдарының (ірі қара және ұсақ малдың) құнын (50%-ға дейін) өтеуге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44 371,0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салуға, реконструкциялауға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маңызы бар қала, кент, ауыл, ауылдық округтерінің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12"/>
        <w:gridCol w:w="790"/>
        <w:gridCol w:w="8221"/>
        <w:gridCol w:w="2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5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18 163,0</w:t>
            </w:r>
          </w:p>
        </w:tc>
      </w:tr>
      <w:tr>
        <w:trPr>
          <w:trHeight w:val="7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7 953,0</w:t>
            </w:r>
          </w:p>
        </w:tc>
      </w:tr>
      <w:tr>
        <w:trPr>
          <w:trHeight w:val="7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7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7 118,0</w:t>
            </w:r>
          </w:p>
        </w:tc>
      </w:tr>
      <w:tr>
        <w:trPr>
          <w:trHeight w:val="7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7 060,0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5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6 768,0</w:t>
            </w:r>
          </w:p>
        </w:tc>
      </w:tr>
      <w:tr>
        <w:trPr>
          <w:trHeight w:val="5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6 939,0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6 135,0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7 530,0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7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7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7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7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7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11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</w:p>
        </w:tc>
      </w:tr>
      <w:tr>
        <w:trPr>
          <w:trHeight w:val="7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8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7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