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f61e" w14:textId="82af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мәслихаттың 2014 жылғы 22 желтоқсандағы № 5С-39/4 "2015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Ақмола облысы Жарқайың аудандық мәслихатының 2015 жылғы 4 мамырдағы № 5С-41/5 шешімі. Ақмола облысының Әділет департаментінде 2015 жылғы 26 мамырда № 4809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Жарқайың аудандық мәслихаттың 2014 жылғы 22 желтоқсандағы № 5С-39/4 (Нормативтік құқықтық актілерінің мемлекеттік тіркеу тізілімінде № 4583 болып тіркелген, 2015 жылғы 23 қаңтарында «Жарқайың тынысы» аудандық газетінде, 2015 жылғы 23 қаңтарында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2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4 тармағына сәйкес, Жарқайың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Қ.Байжұманова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А.Үйсімбаев</w:t>
      </w:r>
      <w:r>
        <w:br/>
      </w:r>
      <w:r>
        <w:rPr>
          <w:rFonts w:ascii="Times New Roman"/>
          <w:b w:val="false"/>
          <w:i w:val="false"/>
          <w:color w:val="000000"/>
          <w:sz w:val="28"/>
        </w:rPr>
        <w:t>
</w:t>
      </w:r>
      <w:r>
        <w:rPr>
          <w:rFonts w:ascii="Times New Roman"/>
          <w:b w:val="false"/>
          <w:i/>
          <w:color w:val="000000"/>
          <w:sz w:val="28"/>
        </w:rPr>
        <w:t>      04.05.2015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