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af76f" w14:textId="6aaf7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Азаматтық қызметші болып табылатын және ауылдық жерде жұмыс істейтін әлеуметтік қамсыздандыру, білім беру, мәдениет, спорт және ветеринария саласындағы мамандар лауазымдарының тізбесін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Жарқайың ауданы әкімдігінің 2015 жылғы 15 қыркүйектегі № А-9/258 қаулысы. Ақмола облысының Әділет департаментінде 2015 жылғы 6 қазанда № 4998 болып тіркелді. Күші жойылды - Ақмола облысы Жарқайың ауданы әкімдігінің 2016 жылғы 16 наурыздағы № А-3/91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Ақмола облысы Жарқайың ауданы әкімдігінің 16.03.2016 </w:t>
      </w:r>
      <w:r>
        <w:rPr>
          <w:rFonts w:ascii="Times New Roman"/>
          <w:b w:val="false"/>
          <w:i w:val="false"/>
          <w:color w:val="ff0000"/>
          <w:sz w:val="28"/>
        </w:rPr>
        <w:t>№ А-3/91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2015 жылғы 23 қарашадағы Еңбек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Жарқайың аудандық мәслихатының 2015 жылғы 17 тамыздағы № 5С-42/4 "Азаматтық қызметшілер болып табылатын және ауылдық жерде жұмыс істейтін әлеуметтік қамсыздандыру, білім беру, мәдениет, спорт және ветеринария мамандарының лауазымдық тізбесімен келісу туралы" шешіміне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Кіріспе жаңа редакцияда – Ақмола облысы Жарқайың ауданы әкімдігінің 22.01.2016 </w:t>
      </w:r>
      <w:r>
        <w:rPr>
          <w:rFonts w:ascii="Times New Roman"/>
          <w:b w:val="false"/>
          <w:i w:val="false"/>
          <w:color w:val="ff0000"/>
          <w:sz w:val="28"/>
        </w:rPr>
        <w:t>№ А-1/7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Азаматтық қызметші болып табылатын және ауылдық жерде жұмыс істейтін әлеуметтік қамсыздандыру, білім беру, мәдениет, спорт және ветеринария саласындағы мамандар лауазымдарының 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орынбасары А.Қ.Әлжановқа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Ақмола облысы Әділет департаментінде мемлекеттік тіркеуден өткен күнінен бастап күшіне енеді және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2015 жылдың 01 шілдесінен бастап туындаған құқықтық қатынастарға таратылады.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Жарқайың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А.Үйсімбаев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Жарқайың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Ұ.А.Ахметова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"15" 09 2015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"15" 09 № А-9/258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қаулысымен бекітілген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Азаматтық қызметші болып табылатын және ауылдық жерде жұмыс істейтін әлеуметтік қамсыздандыру, білім беру, мәдениет, спорт және ветеринария саласындағы мамандар лауазымдарының тізбесі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Әлеуметтік қамсыздандыру маманының лауазымы: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әлеуметтік қызметкер.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Білім беру мамандарының лауазымдары: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мемлекеттік мекеменің, қазыналық кәсіпорынның басшысы және орынбасары;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оқытушы – психолог;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аға вожатый;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кітапхана меңгерушісі;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кітапханашы;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барлық мамандықтағы мұғалімдер,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медбике;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тәрбиеші;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әдіскер;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музыкалық жетекші.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Мәдениет мамандарының лауазымдары: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клуб жетекшісі;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мәдени ұйымдастырушы;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кітапханашы.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Спорт маманының лауазымы: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нұсқаушы.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Ветеринария маманының лауазымы: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ветеринарлық дәрігер.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