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34a5" w14:textId="0143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2015 жылғы 18 желтоқсандағы № А-12/340 қаулысы. Ақмола облысының Әділет департаментінде 2016 жылғы 13 қаңтарда № 5200 болып тіркелді. Күші жойылды - Ақмола облысы Жарқайың ауданы әкімдігінің 2016 жылғы 11 сәуірдегі № А-4/119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11.04.2016 </w:t>
      </w:r>
      <w:r>
        <w:rPr>
          <w:rFonts w:ascii="Times New Roman"/>
          <w:b w:val="false"/>
          <w:i w:val="false"/>
          <w:color w:val="ff0000"/>
          <w:sz w:val="28"/>
        </w:rPr>
        <w:t>№ А-4/119</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 бойынша 2016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олардың қаржыландыру көздерi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 Қ. Әлжановқа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2015жылғы "18"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А-12/340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2016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5412"/>
        <w:gridCol w:w="2146"/>
        <w:gridCol w:w="2147"/>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"Коммунсервис"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ның Львов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"Жарқайың ауданының Бірсуат ауылы әкімінің аппараты" мемлекеттік мекемесі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 аппараты" мемлекеттік мекемесі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А-12/340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Ұйымдардың тiзбесi, қоғамдық жұмыстардың түрлерi, көлемi мен нақты жағдайлары, қатысушылардың еңбегіне төленетін ақының мөлшерi және олардың қаржыландыру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2400"/>
        <w:gridCol w:w="3146"/>
        <w:gridCol w:w="2938"/>
        <w:gridCol w:w="1553"/>
        <w:gridCol w:w="755"/>
        <w:gridCol w:w="358"/>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Қатысушыларға төленетін төлем мөлшері</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Әлеуметтік карталарды ресімдеуге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Хат-хабарларды жеткізу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Үй-үйді аралап тексеру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 үй</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Құжаттаманы техникалық 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"Коммунсервис"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Қаланы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Жолдарды қардан, қоқыстардан тазартуға көмек көрсету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Қала көшелерін көркейтуге көмек көрсету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Үй-үйді аралап тексеру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үй</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ның Львов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Құжаттаманы техникалық 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Үй-үйді аралап тексеру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үй</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Жолдарды қардан, қоқыстардан тазартуға көмек көрсету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Жолдарды қардан, қоқыстардан тазартуға көмек көрсету </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Әлеуметтік карталарды ресімдеуге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Әлеуметтік карталарды ресімдеуге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5.Үй аралап шығу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үй</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Жолдарды қардан, қоқыстардан тазартуға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Құжаттаманы техникалық 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құжаттар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 мемлекеттік мекемесі</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аралап шығу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үй</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"Жарқайың ауданының Шойындыкөл ауылы әкімі аппараты" мемлекеттік мекемесі </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"Жарқайың ауданы Костычево ауылдық округі әкімі аппараты" мемлекеттік мекемесі </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