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d256" w14:textId="8c7d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2015 жылғы 12 қаңтардағы № а-0/03 қаулысы. Ақмола облысының Әділет департаментінде 2015 жылғы 12 ақпанда № 4642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 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2015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Жақсы ауданы әкімінің орынбасары Л.Ш.Сейдахметоваға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Осы қаулының күші 2015 жылғы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3.1.-тармағымен толықтырылды - Ақмола облысы Жақсы ауданы әкімдігінің 08.06.2015 </w:t>
      </w:r>
      <w:r>
        <w:rPr>
          <w:rFonts w:ascii="Times New Roman"/>
          <w:b w:val="false"/>
          <w:i w:val="false"/>
          <w:color w:val="000000"/>
          <w:sz w:val="28"/>
        </w:rPr>
        <w:t>№ а-5/156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Қ.Сүйіндіков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а-0/03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326"/>
        <w:gridCol w:w="2816"/>
        <w:gridCol w:w="1731"/>
        <w:gridCol w:w="2814"/>
        <w:gridCol w:w="2273"/>
      </w:tblGrid>
      <w:tr>
        <w:trPr>
          <w:trHeight w:val="54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қатынайтын  шағын орталық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3110"/>
        <w:gridCol w:w="3390"/>
        <w:gridCol w:w="37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ұйымдардағы ата-аналардың бір айға төлемінің мөлшері (теңге)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