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07a9" w14:textId="e470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ауданында бейбіт 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2015 жылғы 8 сәуірдегі № 5ВС-37-1 шешімі. Ақмола облысының Әділет департаментінде 2015 жылғы 17 сәуірде № 4755 болып тіркелді. Күші жойылды - Ақмола облысы Жақсы аудандық мәслихатының 2016 жылғы 28 сәуірдегі № 6ВС-3-5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Жақсы аудандық мәслихатының 28.04.2016 </w:t>
      </w:r>
      <w:r>
        <w:rPr>
          <w:rFonts w:ascii="Times New Roman"/>
          <w:b w:val="false"/>
          <w:i w:val="false"/>
          <w:color w:val="ff0000"/>
          <w:sz w:val="28"/>
        </w:rPr>
        <w:t>№ 6ВС-3-5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күшіне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бейбіт жиналыстар, митингілер, шерулер, пикеттер және демонстрациялар ұйымдастыру мен өткізу тәртібі туралы" Қазақстан Республикасының 1995 жылғы 17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Бейбіт жиналыстар, митингілер, шерулер, пикеттер және демонстрациялар өткізу тәртібін қосымша реттеу мақсатында, Жақсы ауданында бейбіт жиналыстар, митингілер, шерулер, пикеттер және демонстрациялар өткізу орындары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Жақсы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Б.Жанәділов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Жақсы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Б.Жанәділов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Жақсы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Қ.Сүйіндіков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2015 жыл "08" 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08.04. № 5ВС-37-1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 ауданында бейбіт жиналыстар, митингілер, шерулер, пикеттер және демонстрациялар өткізу орындары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3"/>
        <w:gridCol w:w="1470"/>
        <w:gridCol w:w="7787"/>
      </w:tblGrid>
      <w:tr>
        <w:trPr>
          <w:trHeight w:val="30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 жиналыстар, митингілер, шерулер, пикеттер және демонстрациялар өткізу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орталығындағы алаң Дружба көшесі,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Запорожье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үйінің алаңы Мир көшесі, 96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Лозовое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клубтың алаңы Школьная көшесі,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Қима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 Жеңіске 30 жыл көшесі,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Қима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клубтың алаңы Киров көшесі,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кіші алаңы Сәдуақасов көшесі,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орталығындағы алаң Ленин көшесі,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Ешім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 тапқан жауынгерлердің ескерткіш алаңы Ленин көшесі,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Монастырка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кіші алаңы Тауасар көшесі,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Беловод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клубтың алаңы Ленин көшесі,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Терісаққан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кіші алаңы Майкутова,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орталығындағы алаң Ленин көшесі,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клубтың алаңы Горький көшесі,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Новокиенка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клубтың алаңы Октябрь көшесі,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Қайрақты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кіші алаңы Парковая көшесі,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Тарасовка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кіші алаңы Островский көшесі,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Подгорное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клубтың алаңы Школьный көшесі,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орталығындағы алаң Ленин көшесі,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кіші алаңы Киров көшесі,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