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88b" w14:textId="68d1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24 желтоқсандағы № 5С-34-2 "2015-2017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5 мамырдағы № 5ВС-39-1 шешімі. Ақмола облысының Әділет департаментінде 2015 жылғы 13 мамырда № 4790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қантардағы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«2015-2017 жылдарға арналған Жақсы ауданының бюджеті туралы» 2014 жылғы 24 желтоқсандағы № 5С-24-2 (Нормативтік құқықтық актілерді мемлекеттік тіркеу тізілімінде № 4569 болып тіркелген, 2015 жылдың 19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 1, 2 және 3 қосымшаларына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- 2265484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514234,5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1735516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2310765,1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17649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6135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операциялары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-62930,1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62930,1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«5» 05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05 мамырдағы № 5ВС-39-1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№5С-34-2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49"/>
        <w:gridCol w:w="543"/>
        <w:gridCol w:w="9416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2265484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514234,5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71031,5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439,4</w:t>
            </w:r>
          </w:p>
        </w:tc>
      </w:tr>
      <w:tr>
        <w:trPr>
          <w:trHeight w:val="11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2"/>
        <w:gridCol w:w="562"/>
        <w:gridCol w:w="9366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2310765,1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222702,4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1460526,2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1460270,6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1242431,6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13048,9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132764,4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орталақтарының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бұрү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-62930,1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62930,1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05 мамырдағы № 5ВС-39-1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209171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185387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жоғарылатудан өткен мұғалімдердің жалақысын көтеру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05 мамырдағы № 5ВС-39-1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(облыстық маңызы бар қалалар) бюджеттеріне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102273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Брузелезбен ауыратын ұсақ қара мал санитарлық союды жүргізуге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малдарының құнын (50% дейін) өтеуге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деңгейіне шығыстарды тапсыруына байланысты патронаттық тәрбиешілерге тапсырылған балаларды ұстауға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05 мамырдағы № 5ВС-39-1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округтерінің бюджеттік бағдарламалардың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8992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170278,5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Белагаш ауылы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 Қийма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Тараса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