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51192" w14:textId="d1511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2014 жылғы 24 желтоқсандағы № 5С-34-2 "2015-2017 жылдарға арналған Жақсы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2015 жылғы 7 тамыздағы № 5ВС-41-1 шешімі. Ақмола облысының Әділет департаментінде 2015 жылғы 18 тамызда № 4943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 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Жақсы аудандық мәслихатының «2015-2017 жылдарға арналған Жақсы ауданының бюджеті туралы» 2014 жылғы 24 желтоқсандағы № 5С-34-2 (Нормативтік құқықтық актілерді мемлекеттік тіркеу тізілімінде № 4569 болып тіркелген, 2015 жылдың 19 қаңтарында «Жақсы жаршысы» аудандық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2015-2017 жылдарға арналған аудандық бюджетті 1, 2 және 3 қосымшаларына сәйкес, оның ішінде 2015 жылға арналған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- 2270484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509154,5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11692, 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9120,8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1740516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2315765,1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17649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23784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6135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-62930,1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62930,1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Жақсы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Б.Жанәділов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Жақсы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Б.Жанәділов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Жақсы ауданының әкімі                      Қ.Сүйіндіков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 «07» 08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Жақсы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07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5ВС-41-1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5С-34-2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690"/>
        <w:gridCol w:w="648"/>
        <w:gridCol w:w="9105"/>
        <w:gridCol w:w="25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2015 жыл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2270484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509154,5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183414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183414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224556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183405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81856,5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73149,5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өзге де салық түсімдері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11692,7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2808,3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 мекемелер ұйымдастыратын мемлекеттік сатып алуды өткізуден түскен ақша түсімі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 мекемелермен тауарларды (жұмыстар,қызметтер) іске асырудан түскен түсімдер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</w:tr>
      <w:tr>
        <w:trPr>
          <w:trHeight w:val="9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84,4</w:t>
            </w:r>
          </w:p>
        </w:tc>
      </w:tr>
      <w:tr>
        <w:trPr>
          <w:trHeight w:val="11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9120,8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3120,8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3120,8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1740516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1740516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1740516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771"/>
        <w:gridCol w:w="687"/>
        <w:gridCol w:w="9000"/>
        <w:gridCol w:w="26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2015 жыл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2315765,1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222282,6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12535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12535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57310,4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57310,4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122469,8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119537,8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9907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9907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20060,4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жоспарлау ауданның (облыстық маңызы бар қаланың) бюджеттік атқару және коммуналдық меншігін басқару, экономикалық саясатын қалыптастыру мен дамыту, саласындағы мемлекеттік саясатты іске асыру жөніндегі қызметтер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19186,3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635,1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7599,3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7599,3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2290,3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1455085,5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1454829,9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9929,1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1242431,6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16690,3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38214,5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49137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15605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13021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мектепке дейінгі мекемелеріндегі мемлекеттік білім берудің тапсырысын іске асыру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28182,4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255,6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қайта жаңарту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255,6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131903,5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113253,1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19489,1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16755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13652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13483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18650,4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18650,4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– коммуналдық шаруашылығы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132628,9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59847,3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59847,3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18152,5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10000,3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4323,9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3335,3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52738,1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3396,1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қызмет етуі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12428,6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25680,4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коммуналдық меншігіндегі жылу жүйелерін пайдалануды ұйымдастыру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708,1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708,1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1182,9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 және ауылдық елді мекендерді дамыту шеңберінде объектілерді жөндеу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1182,9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112688,2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84175,5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 тілдерді дамыту саласындағы мемлекеттік саясатты іске асыру жөніндегі қызметтер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4802,5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– демалыс жұмысын қолдау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46171,3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23337,7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5277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15245,7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6597,7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13267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71718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13038,2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13038,2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45356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10098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34184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8445,8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7449,8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9539,9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9539,9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9539,9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106742,2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96309,2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96309,2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29267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36302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36302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36302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қарыздарды өтеу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-62930,1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62930,1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Жақсы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07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5ВС-41-1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5С-34-2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   </w:t>
      </w:r>
    </w:p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аудандар (облыстық маңызы бар қалалар) бюджеттеріне облыстық бюджеттен нысаналы трансферттер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49"/>
        <w:gridCol w:w="2451"/>
      </w:tblGrid>
      <w:tr>
        <w:trPr>
          <w:trHeight w:val="480" w:hRule="atLeast"/>
        </w:trPr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107273</w:t>
            </w:r>
          </w:p>
        </w:tc>
      </w:tr>
      <w:tr>
        <w:trPr>
          <w:trHeight w:val="540" w:hRule="atLeast"/>
        </w:trPr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107273</w:t>
            </w:r>
          </w:p>
        </w:tc>
      </w:tr>
      <w:tr>
        <w:trPr>
          <w:trHeight w:val="330" w:hRule="atLeast"/>
        </w:trPr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34408</w:t>
            </w:r>
          </w:p>
        </w:tc>
      </w:tr>
      <w:tr>
        <w:trPr>
          <w:trHeight w:val="30" w:hRule="atLeast"/>
        </w:trPr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34184</w:t>
            </w:r>
          </w:p>
        </w:tc>
      </w:tr>
      <w:tr>
        <w:trPr>
          <w:trHeight w:val="30" w:hRule="atLeast"/>
        </w:trPr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Брузелезбен ауыратын ұсақ қара мал санитарлық союды жүргізуге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союға жіберілген ауыл шаруашылық малдарының құнын (50% дейін) өтеуге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30" w:hRule="atLeast"/>
        </w:trPr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15690</w:t>
            </w:r>
          </w:p>
        </w:tc>
      </w:tr>
      <w:tr>
        <w:trPr>
          <w:trHeight w:val="30" w:hRule="atLeast"/>
        </w:trPr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деңгейіне шығыстарды тапсыруына байланысты патронаттық тәрбиешілерге тапсырылған балаларды ұстауға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</w:t>
            </w:r>
          </w:p>
        </w:tc>
      </w:tr>
      <w:tr>
        <w:trPr>
          <w:trHeight w:val="30" w:hRule="atLeast"/>
        </w:trPr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және жалпы орта білім беретін мемлекеттік мекемелердегі электрондық оқулықпен жарақтандыруға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30" w:hRule="atLeast"/>
        </w:trPr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болімі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30" w:hRule="atLeast"/>
        </w:trPr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жөндеуге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беру мезгіліне дайындалу үшін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</w:t>
            </w:r>
          </w:p>
        </w:tc>
      </w:tr>
      <w:tr>
        <w:trPr>
          <w:trHeight w:val="30" w:hRule="atLeast"/>
        </w:trPr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өткізуге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</w:t>
            </w:r>
          </w:p>
        </w:tc>
      </w:tr>
    </w:tbl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Жақсы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07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5ВС-41-1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5С-34-2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қосымша         </w:t>
      </w:r>
    </w:p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кент, ауыл, ауылдық округтерінің бюджеттік бағдарламаларының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773"/>
        <w:gridCol w:w="815"/>
        <w:gridCol w:w="8859"/>
        <w:gridCol w:w="2506"/>
      </w:tblGrid>
      <w:tr>
        <w:trPr>
          <w:trHeight w:val="7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2015 жыл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169610,3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Жақсы әкімінің аппараты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29601,2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6544,3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969,9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өнірлерді экономикалық дамытуға жәрдемдесу бойынша шараларды іске асыру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Белағаш ауылы әкімінің аппараты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9926,5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7 054,5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жабдықтауда ұйымдастыру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өнірлерді экономикалық дамытуға жәрдемдесу бойынша шараларды іске асыру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Беловод ауылдық округі әкімінің аппараты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9 467,2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7 441,2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өнірлерді экономикалық дамытуға жәрдемдесу бойынша шараларды іске асыру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Жанақима ауылдық округі әкімінің аппараты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19472,2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12655,2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капиталдық шығындары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өнірлерді экономикалық дамытуға жәрдемдесу бойынша шараларды іске асыру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Запорожье ауылдық округі әкімінің аппараты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капиталдық шығындары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өнірлерді экономикалық дамытуға жәрдемдесу бойынша шараларды іске асыру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Киев ауылы әкімінің аппараты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8997,5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6523,5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жабдықтауда ұйымдастыру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капиталдық шығындары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өнірлерді экономикалық дамытуға жәрдемдесу бойынша шараларды іске асыру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Қайрақты ауылдық округі әкімінің аппараты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өнірлерді экономикалық дамытуға жәрдемдесу бойынша шараларды іске асыру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Калинин ауылдық округі әкімінің аппараты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7812,6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6008,6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жабдықтауда ұйымдастыру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өнірлерді экономикалық дамытуға жәрдемдесу бойынша шараларды іске асыру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Кызылсай ауылдық округі әкімінің аппараты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9 308,8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7 126,8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жабдықтауда ұйымдастыру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капиталдық шығындары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өнірлерді экономикалық дамытуға жәрдемдесу бойынша шараларды іске асыру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Новокиенка ауылдық округі әкімінің аппараты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жабдықтауда ұйымдастыру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капиталдық шығындары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өнірлерді экономикалық дамытуға жәрдемдесу бойынша шараларды іске асыру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Подгорное ауылдық округі әкімінің аппараты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8233,3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жабдықтауда ұйымдастыру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1414,3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өнірлерді экономикалық дамытуға жәрдемдесу бойынша шараларды іске асыру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Ешім ауылдық округі әкімінің аппараты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11 275,8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9 176,8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өнірлерді экономикалық дамытуға жәрдемдесу бойынша шараларды іске асыру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Тарасов ауылдық округі әкімінің аппараты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жабдықтауда ұйымдастыру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өнірлерді экономикалық дамытуға жәрдемдесу бойынша шараларды іске асыру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Терісаққан ауылдық округі әкімінің аппараты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9032,2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7855,2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өнірлерді экономикалық дамытуға жәрдемдесу бойынша шараларды іске асыру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Чапай ауылы әкімінің аппараты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өнірлерді экономикалық дамытуға жәрдемдесу бойынша шараларды іске асыру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