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b807" w14:textId="517b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24 желтоқсандағы № 5С-34-2 "2015-2017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2015 жылғы 14 қазандағы № 5ВС-43-1 шешімі. Ақмола облысының Әділет департаментінде 2015 жылғы 27 қазанда № 5028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«2015-2017 жылдарға арналған Жақсы ауданының бюджеті туралы» 2014 жылғы 24 желтоқсандағы № 5С-34-2 (Нормативтік құқықтық актілерді мемлекеттік тіркеу тізілімінде № 4569 болып тіркелген, 2015 жылдың 19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 1, 2 және 3 қосымшаларына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- 2270259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1740291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2315540,1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17649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62930,1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«14» 10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50"/>
        <w:gridCol w:w="798"/>
        <w:gridCol w:w="8837"/>
        <w:gridCol w:w="2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2270259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түскен ақша түсімі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тауарларды (жұмыстар,қызметтер) іске асырудан түскен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73"/>
        <w:gridCol w:w="731"/>
        <w:gridCol w:w="8627"/>
        <w:gridCol w:w="2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1449879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1449879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жаңарту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және ауылдық елді мекендерді дамыту шеңберінде объектілерді жөндеу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бюджеттерiне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4"/>
        <w:gridCol w:w="2876"/>
      </w:tblGrid>
      <w:tr>
        <w:trPr>
          <w:trHeight w:val="22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54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3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Брузелезбен ауыратын ұсақ қара мал санитарлық союды жүргізуге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(50% дейін) өтеуге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деңгейіне шығыстарды тапсыруына байланысты патронаттық тәрбиешілерге тапсырылған балаларды ұстауға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болімі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Жыылу беру мезгіліне дайындалу үшін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5ВС-43-1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кент, ауыл, ауылдық округтерінің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1"/>
        <w:gridCol w:w="774"/>
        <w:gridCol w:w="8535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2015 жыл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173506,6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