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03dde" w14:textId="9403d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Жақсы ауданының бюджеті туралы</w:t>
      </w:r>
    </w:p>
    <w:p>
      <w:pPr>
        <w:spacing w:after="0"/>
        <w:ind w:left="0"/>
        <w:jc w:val="both"/>
      </w:pPr>
      <w:r>
        <w:rPr>
          <w:rFonts w:ascii="Times New Roman"/>
          <w:b w:val="false"/>
          <w:i w:val="false"/>
          <w:color w:val="000000"/>
          <w:sz w:val="28"/>
        </w:rPr>
        <w:t>Ақмола облысы Жақсы аудандық мәслихатының 2015 жылғы 25 желтоқсандағы № 5С-45-3 шешімі. Ақмола облысының Әділет департаментінде 2016 жылғы 14 қаңтарда № 5203 болып тіркелді</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Жақсы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2016 жылға арналған келесі көлемдерде бекітілсін:</w:t>
      </w:r>
      <w:r>
        <w:br/>
      </w:r>
      <w:r>
        <w:rPr>
          <w:rFonts w:ascii="Times New Roman"/>
          <w:b w:val="false"/>
          <w:i w:val="false"/>
          <w:color w:val="000000"/>
          <w:sz w:val="28"/>
        </w:rPr>
        <w:t>
      1) түсімдер – 2811133,9 мың теңге, оның ішінде:</w:t>
      </w:r>
      <w:r>
        <w:br/>
      </w:r>
      <w:r>
        <w:rPr>
          <w:rFonts w:ascii="Times New Roman"/>
          <w:b w:val="false"/>
          <w:i w:val="false"/>
          <w:color w:val="000000"/>
          <w:sz w:val="28"/>
        </w:rPr>
        <w:t>
      салықтық түсімдер – 598413 мың теңге;</w:t>
      </w:r>
      <w:r>
        <w:br/>
      </w:r>
      <w:r>
        <w:rPr>
          <w:rFonts w:ascii="Times New Roman"/>
          <w:b w:val="false"/>
          <w:i w:val="false"/>
          <w:color w:val="000000"/>
          <w:sz w:val="28"/>
        </w:rPr>
        <w:t>
      салықтық емес түсімдер – 2882 мың теңге;</w:t>
      </w:r>
      <w:r>
        <w:br/>
      </w:r>
      <w:r>
        <w:rPr>
          <w:rFonts w:ascii="Times New Roman"/>
          <w:b w:val="false"/>
          <w:i w:val="false"/>
          <w:color w:val="000000"/>
          <w:sz w:val="28"/>
        </w:rPr>
        <w:t>
      негізгі капиталды сатудан түсетін түсімдер – 8590 мың теңге;</w:t>
      </w:r>
      <w:r>
        <w:br/>
      </w:r>
      <w:r>
        <w:rPr>
          <w:rFonts w:ascii="Times New Roman"/>
          <w:b w:val="false"/>
          <w:i w:val="false"/>
          <w:color w:val="000000"/>
          <w:sz w:val="28"/>
        </w:rPr>
        <w:t>
      трансферттер түсімдері – 2201248,9 мың теңге;</w:t>
      </w:r>
      <w:r>
        <w:br/>
      </w:r>
      <w:r>
        <w:rPr>
          <w:rFonts w:ascii="Times New Roman"/>
          <w:b w:val="false"/>
          <w:i w:val="false"/>
          <w:color w:val="000000"/>
          <w:sz w:val="28"/>
        </w:rPr>
        <w:t>
      2) шығындар – 2829968,4 мың теңге;</w:t>
      </w:r>
      <w:r>
        <w:br/>
      </w:r>
      <w:r>
        <w:rPr>
          <w:rFonts w:ascii="Times New Roman"/>
          <w:b w:val="false"/>
          <w:i w:val="false"/>
          <w:color w:val="000000"/>
          <w:sz w:val="28"/>
        </w:rPr>
        <w:t>
      3) таза бюджеттік кредиттеу – 11353,9 мың теңге, оның ішінде:</w:t>
      </w:r>
      <w:r>
        <w:br/>
      </w:r>
      <w:r>
        <w:rPr>
          <w:rFonts w:ascii="Times New Roman"/>
          <w:b w:val="false"/>
          <w:i w:val="false"/>
          <w:color w:val="000000"/>
          <w:sz w:val="28"/>
        </w:rPr>
        <w:t>
      бюджеттік кредиттер – 22271 мың теңге;</w:t>
      </w:r>
      <w:r>
        <w:br/>
      </w:r>
      <w:r>
        <w:rPr>
          <w:rFonts w:ascii="Times New Roman"/>
          <w:b w:val="false"/>
          <w:i w:val="false"/>
          <w:color w:val="000000"/>
          <w:sz w:val="28"/>
        </w:rPr>
        <w:t>
      бюджеттік кредиттерді өтеу – 10917,1 мың теңге;</w:t>
      </w:r>
      <w:r>
        <w:br/>
      </w:r>
      <w:r>
        <w:rPr>
          <w:rFonts w:ascii="Times New Roman"/>
          <w:b w:val="false"/>
          <w:i w:val="false"/>
          <w:color w:val="000000"/>
          <w:sz w:val="28"/>
        </w:rPr>
        <w:t>
      4) қаржы активтерімен операциялар бойынша сальдо – 0 мың теңге;</w:t>
      </w:r>
      <w:r>
        <w:br/>
      </w:r>
      <w:r>
        <w:rPr>
          <w:rFonts w:ascii="Times New Roman"/>
          <w:b w:val="false"/>
          <w:i w:val="false"/>
          <w:color w:val="000000"/>
          <w:sz w:val="28"/>
        </w:rPr>
        <w:t>
      5) бюджет тапшылығы (профициті) – - 30188,4 мың теңге;</w:t>
      </w:r>
      <w:r>
        <w:br/>
      </w:r>
      <w:r>
        <w:rPr>
          <w:rFonts w:ascii="Times New Roman"/>
          <w:b w:val="false"/>
          <w:i w:val="false"/>
          <w:color w:val="000000"/>
          <w:sz w:val="28"/>
        </w:rPr>
        <w:t>
      6) бюджет тапшылығын қаржыландыру (профицитін пайдалану) – 30188,4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Жақсы аудандық мәслихатының 23.12.2016 </w:t>
      </w:r>
      <w:r>
        <w:rPr>
          <w:rFonts w:ascii="Times New Roman"/>
          <w:b w:val="false"/>
          <w:i w:val="false"/>
          <w:color w:val="ff0000"/>
          <w:sz w:val="28"/>
        </w:rPr>
        <w:t>№ 6С-9-2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2. Аудандық бюджетке 100 пайыз көлемінде әлеуметтік салықты бөлу нормативі қарастырылғаны ескерілсін.</w:t>
      </w:r>
      <w:r>
        <w:br/>
      </w:r>
      <w:r>
        <w:rPr>
          <w:rFonts w:ascii="Times New Roman"/>
          <w:b w:val="false"/>
          <w:i w:val="false"/>
          <w:color w:val="000000"/>
          <w:sz w:val="28"/>
        </w:rPr>
        <w:t>
      </w:t>
      </w:r>
      <w:r>
        <w:rPr>
          <w:rFonts w:ascii="Times New Roman"/>
          <w:b w:val="false"/>
          <w:i w:val="false"/>
          <w:color w:val="000000"/>
          <w:sz w:val="28"/>
        </w:rPr>
        <w:t>3. 2016 жылға арналған аудан бюджетінде облыстық бюджеттен 1416817 мың теңге сомасында субвенция қарастырылғаны ескерілсін.</w:t>
      </w:r>
      <w:r>
        <w:br/>
      </w:r>
      <w:r>
        <w:rPr>
          <w:rFonts w:ascii="Times New Roman"/>
          <w:b w:val="false"/>
          <w:i w:val="false"/>
          <w:color w:val="000000"/>
          <w:sz w:val="28"/>
        </w:rPr>
        <w:t>
      </w:t>
      </w:r>
      <w:r>
        <w:rPr>
          <w:rFonts w:ascii="Times New Roman"/>
          <w:b w:val="false"/>
          <w:i w:val="false"/>
          <w:color w:val="000000"/>
          <w:sz w:val="28"/>
        </w:rPr>
        <w:t xml:space="preserve">4. 2015 жылға арналған аудан бюджеті түсімдерінің құрамында республикалық бюджеттен нысаналы трансферттер </w:t>
      </w:r>
      <w:r>
        <w:rPr>
          <w:rFonts w:ascii="Times New Roman"/>
          <w:b w:val="false"/>
          <w:i w:val="false"/>
          <w:color w:val="000000"/>
          <w:sz w:val="28"/>
        </w:rPr>
        <w:t>4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Аудандық бюджет бойынша нысаналы трансферттердің аталған сомаларын бөлу Жақсы ауданы әкімдігінің қаулысымен анықталады.</w:t>
      </w:r>
      <w:r>
        <w:br/>
      </w:r>
      <w:r>
        <w:rPr>
          <w:rFonts w:ascii="Times New Roman"/>
          <w:b w:val="false"/>
          <w:i w:val="false"/>
          <w:color w:val="000000"/>
          <w:sz w:val="28"/>
        </w:rPr>
        <w:t>
      </w:t>
      </w:r>
      <w:r>
        <w:rPr>
          <w:rFonts w:ascii="Times New Roman"/>
          <w:b w:val="false"/>
          <w:i w:val="false"/>
          <w:color w:val="000000"/>
          <w:sz w:val="28"/>
        </w:rPr>
        <w:t xml:space="preserve">5. 2016 жылға арналған аудан бюджетінде облыстық бюджеттен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Аудандық бюджет бойынша нысаналы трансферттердің аталған сомаларын бөлу Жақсы ауданы әкімдігінің қаулысымен анықталады.</w:t>
      </w:r>
      <w:r>
        <w:br/>
      </w:r>
      <w:r>
        <w:rPr>
          <w:rFonts w:ascii="Times New Roman"/>
          <w:b w:val="false"/>
          <w:i w:val="false"/>
          <w:color w:val="000000"/>
          <w:sz w:val="28"/>
        </w:rPr>
        <w:t>
      </w:t>
      </w:r>
      <w:r>
        <w:rPr>
          <w:rFonts w:ascii="Times New Roman"/>
          <w:b w:val="false"/>
          <w:i w:val="false"/>
          <w:color w:val="000000"/>
          <w:sz w:val="28"/>
        </w:rPr>
        <w:t>6. 2016 жылға арналған аудан бюджетінде бюджеттік несиелерді өтеуге 7720 мың теңге сома қарастырылғаны ескерілсін.</w:t>
      </w:r>
      <w:r>
        <w:br/>
      </w:r>
      <w:r>
        <w:rPr>
          <w:rFonts w:ascii="Times New Roman"/>
          <w:b w:val="false"/>
          <w:i w:val="false"/>
          <w:color w:val="000000"/>
          <w:sz w:val="28"/>
        </w:rPr>
        <w:t>
      </w:t>
      </w:r>
      <w:r>
        <w:rPr>
          <w:rFonts w:ascii="Times New Roman"/>
          <w:b w:val="false"/>
          <w:i w:val="false"/>
          <w:color w:val="000000"/>
          <w:sz w:val="28"/>
        </w:rPr>
        <w:t>7. 2016 жылға арналған ауданның жергілікті атқарушы органының резерві 12100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8. Лауазымдық жалақысын және тарифтік ставкасына кемінде жиырма бес пайызға көтеруге құқылы ауылдық жерлерде жұмыс істейтін және азаматтық қызметшілер болып табылатын білім беру, әлеуметтік қамсыздандыру және мәдениет, ветеринария саласы мамандары, қалалық жағдайларда осындай жұмыс түрлерімен айналысатын мамандарына аудандық мәслихатпен келісілген тізіміне сәйкес белгіленсін.</w:t>
      </w:r>
      <w:r>
        <w:br/>
      </w:r>
      <w:r>
        <w:rPr>
          <w:rFonts w:ascii="Times New Roman"/>
          <w:b w:val="false"/>
          <w:i w:val="false"/>
          <w:color w:val="000000"/>
          <w:sz w:val="28"/>
        </w:rPr>
        <w:t>
      </w:t>
      </w:r>
      <w:r>
        <w:rPr>
          <w:rFonts w:ascii="Times New Roman"/>
          <w:b w:val="false"/>
          <w:i w:val="false"/>
          <w:color w:val="000000"/>
          <w:sz w:val="28"/>
        </w:rPr>
        <w:t xml:space="preserve">9. 2016 жылға арналған аудандық бюджеттің атқарылу процесінде секвестрленуге жатпайтын бюджеттік бағдарламалардың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10. Аудандық бюджетінде әр ауыл, ауылдық округтердің бюджеттік бағдарламалары </w:t>
      </w:r>
      <w:r>
        <w:rPr>
          <w:rFonts w:ascii="Times New Roman"/>
          <w:b w:val="false"/>
          <w:i w:val="false"/>
          <w:color w:val="000000"/>
          <w:sz w:val="28"/>
        </w:rPr>
        <w:t>7 қосымшаға</w:t>
      </w:r>
      <w:r>
        <w:rPr>
          <w:rFonts w:ascii="Times New Roman"/>
          <w:b w:val="false"/>
          <w:i w:val="false"/>
          <w:color w:val="000000"/>
          <w:sz w:val="28"/>
        </w:rPr>
        <w:t xml:space="preserve"> сәйкес қарастырылғаны ескерілсін.</w:t>
      </w:r>
      <w:r>
        <w:br/>
      </w:r>
      <w:r>
        <w:rPr>
          <w:rFonts w:ascii="Times New Roman"/>
          <w:b w:val="false"/>
          <w:i w:val="false"/>
          <w:color w:val="000000"/>
          <w:sz w:val="28"/>
        </w:rPr>
        <w:t>
      </w:t>
      </w:r>
      <w:r>
        <w:rPr>
          <w:rFonts w:ascii="Times New Roman"/>
          <w:b w:val="false"/>
          <w:i w:val="false"/>
          <w:color w:val="000000"/>
          <w:sz w:val="28"/>
        </w:rPr>
        <w:t xml:space="preserve">10-1. 2016 жылға арналған аудан бюджетінде жергілікті өзін-өзі басқару органдарына трансферттер қарастырылғаны </w:t>
      </w:r>
      <w:r>
        <w:rPr>
          <w:rFonts w:ascii="Times New Roman"/>
          <w:b w:val="false"/>
          <w:i w:val="false"/>
          <w:color w:val="000000"/>
          <w:sz w:val="28"/>
        </w:rPr>
        <w:t>8 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10-1 тармақпен толықтырылды - Ақмола облысы Жақсы аудандық мәслихатының 28.04.2016 </w:t>
      </w:r>
      <w:r>
        <w:rPr>
          <w:rFonts w:ascii="Times New Roman"/>
          <w:b w:val="false"/>
          <w:i w:val="false"/>
          <w:color w:val="ff0000"/>
          <w:sz w:val="28"/>
        </w:rPr>
        <w:t>№ 6ВС-3-1</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11. Осы шешім Ақмола облысының Әділет департаментінде мемлекеттік тіркелген күннен бастап күшіне енеді және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Жақсы аудандық мәслихатының</w:t>
            </w:r>
            <w:r>
              <w:br/>
            </w:r>
            <w:r>
              <w:rPr>
                <w:rFonts w:ascii="Times New Roman"/>
                <w:b w:val="false"/>
                <w:i/>
                <w:color w:val="000000"/>
                <w:sz w:val="20"/>
              </w:rPr>
              <w:t>кезекті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Т.Дивак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Жақсы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Жақсы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Қ.Сүйіндіков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2015 жыл "25" 12</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25 желтоқсандағы</w:t>
            </w:r>
            <w:r>
              <w:br/>
            </w:r>
            <w:r>
              <w:rPr>
                <w:rFonts w:ascii="Times New Roman"/>
                <w:b w:val="false"/>
                <w:i w:val="false"/>
                <w:color w:val="000000"/>
                <w:sz w:val="20"/>
              </w:rPr>
              <w:t>№ 5С-45-3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2016 жылға арналған Жақсы ауданының бюджеті</w:t>
      </w:r>
    </w:p>
    <w:p>
      <w:pPr>
        <w:spacing w:after="0"/>
        <w:ind w:left="0"/>
        <w:jc w:val="left"/>
      </w:pPr>
      <w:r>
        <w:rPr>
          <w:rFonts w:ascii="Times New Roman"/>
          <w:b w:val="false"/>
          <w:i w:val="false"/>
          <w:color w:val="ff0000"/>
          <w:sz w:val="28"/>
        </w:rPr>
        <w:t xml:space="preserve">      Ескерту. 1-қосымша жаңа редакцияда - Ақмола облысы Жақсы аудандық мәслихатының 23.12.2016 </w:t>
      </w:r>
      <w:r>
        <w:rPr>
          <w:rFonts w:ascii="Times New Roman"/>
          <w:b w:val="false"/>
          <w:i w:val="false"/>
          <w:color w:val="ff0000"/>
          <w:sz w:val="28"/>
        </w:rPr>
        <w:t>№ 6С-9-2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868"/>
        <w:gridCol w:w="868"/>
        <w:gridCol w:w="6686"/>
        <w:gridCol w:w="33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2811133,9</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598413</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29652</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29652</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235960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235960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229392</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182482</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36540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7711</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101190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12015</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8590</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2201248,9</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2201248,9</w:t>
            </w:r>
            <w:r>
              <w:br/>
            </w:r>
            <w:r>
              <w:rPr>
                <w:rFonts w:ascii="Times New Roman"/>
                <w:b w:val="false"/>
                <w:i w:val="false"/>
                <w:color w:val="000000"/>
                <w:sz w:val="20"/>
              </w:rPr>
              <w:t>
</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2201248,9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122"/>
        <w:gridCol w:w="1122"/>
        <w:gridCol w:w="6193"/>
        <w:gridCol w:w="30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2829968,4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289807,3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14340,9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14340,9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80224,6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79110,5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153239,6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149524,9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3714,7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15451,5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12951,5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26550,7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экономиқалық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25899,2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6268,3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6268,3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1814470,6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бөлімі </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1814470,6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1547782,3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19874,6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50938,4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61916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16219,3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және әлеуметтік қамсыздандыру </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128174,6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106766,6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24706,5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көмек көрсету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17088,5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білім бөлімі </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179194,6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80467,5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80467,5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15111,1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65466,8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ұйымдастыру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39569,5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6347,3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коммуналдық меншігіндегі жылу жүйелерін қолдануды ұйымдастыру </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18149,2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18149,2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153091,9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117061,2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7032,6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 демалыс жұмысын қолдау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67401,8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32810,4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7085,4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11200,5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3581,5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15885,7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9782,7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16112,8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16112,8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48153,7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13689,7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33576</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10283,5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9802,5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18413,1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18413,1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11658,1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(областық)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86214,4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85782,4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85782,4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27371,5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8816,5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қызметті қолдау </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18555</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қөрсету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45946,4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45946,4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45403</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11353,9</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10917,1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қарыздарды өтеу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10917,1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10917,1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10917,1</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ОПЕРАЦИЯЛАР БОЙЫНША САЛЬДО</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-30188,4</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30188,4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25 желтоқсандағы</w:t>
            </w:r>
            <w:r>
              <w:br/>
            </w:r>
            <w:r>
              <w:rPr>
                <w:rFonts w:ascii="Times New Roman"/>
                <w:b w:val="false"/>
                <w:i w:val="false"/>
                <w:color w:val="000000"/>
                <w:sz w:val="20"/>
              </w:rPr>
              <w:t>№ 5С-45-3 шешіміне</w:t>
            </w:r>
            <w:r>
              <w:br/>
            </w:r>
            <w:r>
              <w:rPr>
                <w:rFonts w:ascii="Times New Roman"/>
                <w:b w:val="false"/>
                <w:i w:val="false"/>
                <w:color w:val="000000"/>
                <w:sz w:val="20"/>
              </w:rPr>
              <w:t>2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908"/>
        <w:gridCol w:w="908"/>
        <w:gridCol w:w="6995"/>
        <w:gridCol w:w="29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2017 жыл</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2007656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627910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47159</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47159</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234291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234291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261941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213822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81962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8626</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6869</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1364251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1364251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1364251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1169"/>
        <w:gridCol w:w="1169"/>
        <w:gridCol w:w="6453"/>
        <w:gridCol w:w="26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2017 жыл</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2007656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217980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117851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117172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1314654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1314654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1153700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91929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91929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көмек көрсету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Қазакстан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138017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89326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ұйымдастыру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103523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 демалыс жұмысын қолдау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36349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2020 жылға дейін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Ш.ТАЗА БЮДЖЕТТІК КРЕДИТТЕУ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табағи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қарыздарды өтеу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ОПЕРАЦИЯЛАР БОЙЫНША САЛЬДО</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25 желтоқсандағы</w:t>
            </w:r>
            <w:r>
              <w:br/>
            </w:r>
            <w:r>
              <w:rPr>
                <w:rFonts w:ascii="Times New Roman"/>
                <w:b w:val="false"/>
                <w:i w:val="false"/>
                <w:color w:val="000000"/>
                <w:sz w:val="20"/>
              </w:rPr>
              <w:t>№ 5С-45-3 шешіміне</w:t>
            </w:r>
            <w:r>
              <w:br/>
            </w:r>
            <w:r>
              <w:rPr>
                <w:rFonts w:ascii="Times New Roman"/>
                <w:b w:val="false"/>
                <w:i w:val="false"/>
                <w:color w:val="000000"/>
                <w:sz w:val="20"/>
              </w:rPr>
              <w:t>3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
        <w:gridCol w:w="908"/>
        <w:gridCol w:w="908"/>
        <w:gridCol w:w="6995"/>
        <w:gridCol w:w="29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2018 жыл</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2053843</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664632</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50460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252893</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252893</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228789</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2199</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32149</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86878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76200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8854</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өзге де салық түсімдері</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8497</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түсімі</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1372631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1372631</w:t>
            </w:r>
            <w:r>
              <w:br/>
            </w:r>
            <w:r>
              <w:rPr>
                <w:rFonts w:ascii="Times New Roman"/>
                <w:b w:val="false"/>
                <w:i w:val="false"/>
                <w:color w:val="000000"/>
                <w:sz w:val="20"/>
              </w:rPr>
              <w:t>
</w:t>
            </w:r>
          </w:p>
        </w:tc>
      </w:tr>
      <w:tr>
        <w:trPr>
          <w:trHeight w:val="30" w:hRule="atLeast"/>
        </w:trPr>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1372631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1169"/>
        <w:gridCol w:w="1169"/>
        <w:gridCol w:w="6453"/>
        <w:gridCol w:w="26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2018 жыл</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2053843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222924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119835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119588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шығындары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1329103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1329103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1166213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37664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Кәсіптік оқытуды ұйымдастыру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95645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95645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көмек көрсету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153775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103162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81965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37787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ұйымдастыру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 – демалыс жұмысын қолдау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16177</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көмек көрсетуі жөніндегі шараларды іске асыру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5418</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7106</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12019</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6812</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2020 жылға дейін "Өңірлерді дамыту"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18555</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қарыздарды өтеу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ОПЕРАЦИЯЛАР БОЙЫНША САЛЬДО</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активтерді сатып алу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25 желтоқсандағы</w:t>
            </w:r>
            <w:r>
              <w:br/>
            </w:r>
            <w:r>
              <w:rPr>
                <w:rFonts w:ascii="Times New Roman"/>
                <w:b w:val="false"/>
                <w:i w:val="false"/>
                <w:color w:val="000000"/>
                <w:sz w:val="20"/>
              </w:rPr>
              <w:t>№ 5С-45-3 шешіміне</w:t>
            </w:r>
            <w:r>
              <w:br/>
            </w:r>
            <w:r>
              <w:rPr>
                <w:rFonts w:ascii="Times New Roman"/>
                <w:b w:val="false"/>
                <w:i w:val="false"/>
                <w:color w:val="000000"/>
                <w:sz w:val="20"/>
              </w:rPr>
              <w:t>4 қосымша</w:t>
            </w:r>
          </w:p>
        </w:tc>
      </w:tr>
    </w:tbl>
    <w:bookmarkStart w:name="z23" w:id="0"/>
    <w:p>
      <w:pPr>
        <w:spacing w:after="0"/>
        <w:ind w:left="0"/>
        <w:jc w:val="left"/>
      </w:pPr>
      <w:r>
        <w:rPr>
          <w:rFonts w:ascii="Times New Roman"/>
          <w:b/>
          <w:i w:val="false"/>
          <w:color w:val="000000"/>
        </w:rPr>
        <w:t xml:space="preserve"> 2016 жылға арналған республикалық бюджеттен берілетін нысаналы трансферттер</w:t>
      </w:r>
    </w:p>
    <w:bookmarkEnd w:id="0"/>
    <w:p>
      <w:pPr>
        <w:spacing w:after="0"/>
        <w:ind w:left="0"/>
        <w:jc w:val="left"/>
      </w:pPr>
      <w:r>
        <w:rPr>
          <w:rFonts w:ascii="Times New Roman"/>
          <w:b w:val="false"/>
          <w:i w:val="false"/>
          <w:color w:val="ff0000"/>
          <w:sz w:val="28"/>
        </w:rPr>
        <w:t xml:space="preserve">      Ескерту. 4-қосымша жаңа редакцияда - Ақмола облысы Жақсы аудандық мәслихатының 25.11.2016 </w:t>
      </w:r>
      <w:r>
        <w:rPr>
          <w:rFonts w:ascii="Times New Roman"/>
          <w:b w:val="false"/>
          <w:i w:val="false"/>
          <w:color w:val="ff0000"/>
          <w:sz w:val="28"/>
        </w:rPr>
        <w:t>№ 6ВС-8-1</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3"/>
        <w:gridCol w:w="5047"/>
      </w:tblGrid>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682921,4</w:t>
            </w:r>
            <w:r>
              <w:br/>
            </w:r>
            <w:r>
              <w:rPr>
                <w:rFonts w:ascii="Times New Roman"/>
                <w:b w:val="false"/>
                <w:i w:val="false"/>
                <w:color w:val="000000"/>
                <w:sz w:val="20"/>
              </w:rPr>
              <w:t>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621508,4</w:t>
            </w:r>
            <w:r>
              <w:br/>
            </w:r>
            <w:r>
              <w:rPr>
                <w:rFonts w:ascii="Times New Roman"/>
                <w:b w:val="false"/>
                <w:i w:val="false"/>
                <w:color w:val="000000"/>
                <w:sz w:val="20"/>
              </w:rPr>
              <w:t>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53597</w:t>
            </w:r>
            <w:r>
              <w:br/>
            </w:r>
            <w:r>
              <w:rPr>
                <w:rFonts w:ascii="Times New Roman"/>
                <w:b w:val="false"/>
                <w:i w:val="false"/>
                <w:color w:val="000000"/>
                <w:sz w:val="20"/>
              </w:rPr>
              <w:t>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актілерін тіркеуді бойынша жергілікті атқарушы органдардың штаттық санын ұстауға</w:t>
            </w: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r>
              <w:br/>
            </w:r>
            <w:r>
              <w:rPr>
                <w:rFonts w:ascii="Times New Roman"/>
                <w:b w:val="false"/>
                <w:i w:val="false"/>
                <w:color w:val="000000"/>
                <w:sz w:val="20"/>
              </w:rPr>
              <w:t>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енгізуге</w:t>
            </w: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w:t>
            </w:r>
            <w:r>
              <w:br/>
            </w:r>
            <w:r>
              <w:rPr>
                <w:rFonts w:ascii="Times New Roman"/>
                <w:b w:val="false"/>
                <w:i w:val="false"/>
                <w:color w:val="000000"/>
                <w:sz w:val="20"/>
              </w:rPr>
              <w:t>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міндетті гигиеналық құралдармен қамтамасыз ету нормаларын көбейтуге</w:t>
            </w: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w:t>
            </w:r>
            <w:r>
              <w:br/>
            </w:r>
            <w:r>
              <w:rPr>
                <w:rFonts w:ascii="Times New Roman"/>
                <w:b w:val="false"/>
                <w:i w:val="false"/>
                <w:color w:val="000000"/>
                <w:sz w:val="20"/>
              </w:rPr>
              <w:t>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ұйымдарда мемлекеттік әлеуметтік тапсырысты орналастыруға</w:t>
            </w: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w:t>
            </w:r>
            <w:r>
              <w:br/>
            </w:r>
            <w:r>
              <w:rPr>
                <w:rFonts w:ascii="Times New Roman"/>
                <w:b w:val="false"/>
                <w:i w:val="false"/>
                <w:color w:val="000000"/>
                <w:sz w:val="20"/>
              </w:rPr>
              <w:t>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Агроөнеркәсіп кешенінің жергілікті атқарушы органдардың штаттық санын ұстауға</w:t>
            </w: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w:t>
            </w:r>
            <w:r>
              <w:br/>
            </w:r>
            <w:r>
              <w:rPr>
                <w:rFonts w:ascii="Times New Roman"/>
                <w:b w:val="false"/>
                <w:i w:val="false"/>
                <w:color w:val="000000"/>
                <w:sz w:val="20"/>
              </w:rPr>
              <w:t>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бюджеттерден қаржыландырылатын азаматтық қызметшілерге еңбекақы төлеу жүйесінің жаңа моделі бойынша төлеуге және олардың лауазымдық айлықақыларына ерекше еңбек жағдайлары үшін ай сайынғы үстемеақы төлеуге</w:t>
            </w: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483499</w:t>
            </w:r>
            <w:r>
              <w:br/>
            </w:r>
            <w:r>
              <w:rPr>
                <w:rFonts w:ascii="Times New Roman"/>
                <w:b w:val="false"/>
                <w:i w:val="false"/>
                <w:color w:val="000000"/>
                <w:sz w:val="20"/>
              </w:rPr>
              <w:t>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мемлекеттік қызметшілер еңбекақысының деңгейін арттыруға</w:t>
            </w: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54878,9</w:t>
            </w:r>
            <w:r>
              <w:br/>
            </w:r>
            <w:r>
              <w:rPr>
                <w:rFonts w:ascii="Times New Roman"/>
                <w:b w:val="false"/>
                <w:i w:val="false"/>
                <w:color w:val="000000"/>
                <w:sz w:val="20"/>
              </w:rPr>
              <w:t>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Экономиқалық тұрақтылықты қамтамасыз етуге</w:t>
            </w: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w:t>
            </w:r>
            <w:r>
              <w:br/>
            </w:r>
            <w:r>
              <w:rPr>
                <w:rFonts w:ascii="Times New Roman"/>
                <w:b w:val="false"/>
                <w:i w:val="false"/>
                <w:color w:val="000000"/>
                <w:sz w:val="20"/>
              </w:rPr>
              <w:t>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Цифрлық білім беру инфрақұрылымын құруға берілетін ағымдағы</w:t>
            </w: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9920</w:t>
            </w:r>
            <w:r>
              <w:br/>
            </w:r>
            <w:r>
              <w:rPr>
                <w:rFonts w:ascii="Times New Roman"/>
                <w:b w:val="false"/>
                <w:i w:val="false"/>
                <w:color w:val="000000"/>
                <w:sz w:val="20"/>
              </w:rPr>
              <w:t>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Дамытуға арналған нысаналы трансферттер</w:t>
            </w: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39142</w:t>
            </w:r>
            <w:r>
              <w:br/>
            </w:r>
            <w:r>
              <w:rPr>
                <w:rFonts w:ascii="Times New Roman"/>
                <w:b w:val="false"/>
                <w:i w:val="false"/>
                <w:color w:val="000000"/>
                <w:sz w:val="20"/>
              </w:rPr>
              <w:t>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Жақсы ауданының Белагаш а. сумен жабдықтау жүйесін және су тартқыш құрылғысын қайта құруға</w:t>
            </w: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39142</w:t>
            </w:r>
            <w:r>
              <w:br/>
            </w:r>
            <w:r>
              <w:rPr>
                <w:rFonts w:ascii="Times New Roman"/>
                <w:b w:val="false"/>
                <w:i w:val="false"/>
                <w:color w:val="000000"/>
                <w:sz w:val="20"/>
              </w:rPr>
              <w:t>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22271</w:t>
            </w:r>
            <w:r>
              <w:br/>
            </w:r>
            <w:r>
              <w:rPr>
                <w:rFonts w:ascii="Times New Roman"/>
                <w:b w:val="false"/>
                <w:i w:val="false"/>
                <w:color w:val="000000"/>
                <w:sz w:val="20"/>
              </w:rPr>
              <w:t>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Оның ішінде</w:t>
            </w: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Мамандарға әлеуметтік қолдау шараларын жүзеге асыру үшін жергілікті атқарушы органдарға бюджеттік кредиттер</w:t>
            </w: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25 желтоқсандағы</w:t>
            </w:r>
            <w:r>
              <w:br/>
            </w:r>
            <w:r>
              <w:rPr>
                <w:rFonts w:ascii="Times New Roman"/>
                <w:b w:val="false"/>
                <w:i w:val="false"/>
                <w:color w:val="000000"/>
                <w:sz w:val="20"/>
              </w:rPr>
              <w:t>№ 5С-45-3 шешіміне</w:t>
            </w:r>
            <w:r>
              <w:br/>
            </w:r>
            <w:r>
              <w:rPr>
                <w:rFonts w:ascii="Times New Roman"/>
                <w:b w:val="false"/>
                <w:i w:val="false"/>
                <w:color w:val="000000"/>
                <w:sz w:val="20"/>
              </w:rPr>
              <w:t>5 қосымша</w:t>
            </w:r>
          </w:p>
        </w:tc>
      </w:tr>
    </w:tbl>
    <w:bookmarkStart w:name="z25" w:id="1"/>
    <w:p>
      <w:pPr>
        <w:spacing w:after="0"/>
        <w:ind w:left="0"/>
        <w:jc w:val="left"/>
      </w:pPr>
      <w:r>
        <w:rPr>
          <w:rFonts w:ascii="Times New Roman"/>
          <w:b/>
          <w:i w:val="false"/>
          <w:color w:val="000000"/>
        </w:rPr>
        <w:t xml:space="preserve"> 2016 жылға арналған аудандар (облыстық маңызы бар қалалар) бюджеттерiне облыстық бюджеттен нысаналы трансферттер</w:t>
      </w:r>
    </w:p>
    <w:bookmarkEnd w:id="1"/>
    <w:p>
      <w:pPr>
        <w:spacing w:after="0"/>
        <w:ind w:left="0"/>
        <w:jc w:val="left"/>
      </w:pPr>
      <w:r>
        <w:rPr>
          <w:rFonts w:ascii="Times New Roman"/>
          <w:b w:val="false"/>
          <w:i w:val="false"/>
          <w:color w:val="ff0000"/>
          <w:sz w:val="28"/>
        </w:rPr>
        <w:t xml:space="preserve">      Ескерту. 5-қосымша жаңа редакцияда - Ақмола облысы Жақсы аудандық мәслихатының 23.12.2016 </w:t>
      </w:r>
      <w:r>
        <w:rPr>
          <w:rFonts w:ascii="Times New Roman"/>
          <w:b w:val="false"/>
          <w:i w:val="false"/>
          <w:color w:val="ff0000"/>
          <w:sz w:val="28"/>
        </w:rPr>
        <w:t>№ 6С-9-2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5"/>
        <w:gridCol w:w="6235"/>
      </w:tblGrid>
      <w:tr>
        <w:trPr>
          <w:trHeight w:val="30" w:hRule="atLeast"/>
        </w:trPr>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123781,5</w:t>
            </w:r>
            <w:r>
              <w:br/>
            </w:r>
            <w:r>
              <w:rPr>
                <w:rFonts w:ascii="Times New Roman"/>
                <w:b w:val="false"/>
                <w:i w:val="false"/>
                <w:color w:val="000000"/>
                <w:sz w:val="20"/>
              </w:rPr>
              <w:t>
</w:t>
            </w:r>
          </w:p>
        </w:tc>
      </w:tr>
      <w:tr>
        <w:trPr>
          <w:trHeight w:val="30" w:hRule="atLeast"/>
        </w:trPr>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97918,5</w:t>
            </w:r>
            <w:r>
              <w:br/>
            </w:r>
            <w:r>
              <w:rPr>
                <w:rFonts w:ascii="Times New Roman"/>
                <w:b w:val="false"/>
                <w:i w:val="false"/>
                <w:color w:val="000000"/>
                <w:sz w:val="20"/>
              </w:rPr>
              <w:t>
</w:t>
            </w:r>
          </w:p>
        </w:tc>
      </w:tr>
      <w:tr>
        <w:trPr>
          <w:trHeight w:val="30" w:hRule="atLeast"/>
        </w:trPr>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орта және жалпы орта білім беретін мемлекеттік мекемелердегі электрондық оқулықпен жарақтандыруға </w:t>
            </w: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асырауға</w:t>
            </w: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15105</w:t>
            </w:r>
            <w:r>
              <w:br/>
            </w:r>
            <w:r>
              <w:rPr>
                <w:rFonts w:ascii="Times New Roman"/>
                <w:b w:val="false"/>
                <w:i w:val="false"/>
                <w:color w:val="000000"/>
                <w:sz w:val="20"/>
              </w:rPr>
              <w:t>
</w:t>
            </w:r>
          </w:p>
        </w:tc>
      </w:tr>
      <w:tr>
        <w:trPr>
          <w:trHeight w:val="30" w:hRule="atLeast"/>
        </w:trPr>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 жөндеуге</w:t>
            </w: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Эпизиоотияға қарсы іс-шараларды жүргізуге</w:t>
            </w: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33576</w:t>
            </w:r>
            <w:r>
              <w:br/>
            </w:r>
            <w:r>
              <w:rPr>
                <w:rFonts w:ascii="Times New Roman"/>
                <w:b w:val="false"/>
                <w:i w:val="false"/>
                <w:color w:val="000000"/>
                <w:sz w:val="20"/>
              </w:rPr>
              <w:t>
</w:t>
            </w:r>
          </w:p>
        </w:tc>
      </w:tr>
      <w:tr>
        <w:trPr>
          <w:trHeight w:val="30" w:hRule="atLeast"/>
        </w:trPr>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Қазақстан Республикасының Тәуелсіздігінің 25-жылдығына орай бір жолғы төлемдер үшін</w:t>
            </w: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28138</w:t>
            </w:r>
            <w:r>
              <w:br/>
            </w:r>
            <w:r>
              <w:rPr>
                <w:rFonts w:ascii="Times New Roman"/>
                <w:b w:val="false"/>
                <w:i w:val="false"/>
                <w:color w:val="000000"/>
                <w:sz w:val="20"/>
              </w:rPr>
              <w:t>
</w:t>
            </w:r>
          </w:p>
        </w:tc>
      </w:tr>
      <w:tr>
        <w:trPr>
          <w:trHeight w:val="30" w:hRule="atLeast"/>
        </w:trPr>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71-жылдығына арналған бір жолғы материалдық көмекке төлеуге</w:t>
            </w: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349,5</w:t>
            </w:r>
            <w:r>
              <w:br/>
            </w:r>
            <w:r>
              <w:rPr>
                <w:rFonts w:ascii="Times New Roman"/>
                <w:b w:val="false"/>
                <w:i w:val="false"/>
                <w:color w:val="000000"/>
                <w:sz w:val="20"/>
              </w:rPr>
              <w:t>
</w:t>
            </w:r>
          </w:p>
        </w:tc>
      </w:tr>
      <w:tr>
        <w:trPr>
          <w:trHeight w:val="30" w:hRule="atLeast"/>
        </w:trPr>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Дамытуға арналған нысаналы трансферттер</w:t>
            </w: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25863</w:t>
            </w:r>
            <w:r>
              <w:br/>
            </w:r>
            <w:r>
              <w:rPr>
                <w:rFonts w:ascii="Times New Roman"/>
                <w:b w:val="false"/>
                <w:i w:val="false"/>
                <w:color w:val="000000"/>
                <w:sz w:val="20"/>
              </w:rPr>
              <w:t>
</w:t>
            </w:r>
          </w:p>
        </w:tc>
      </w:tr>
      <w:tr>
        <w:trPr>
          <w:trHeight w:val="30" w:hRule="atLeast"/>
        </w:trPr>
        <w:tc>
          <w:tcPr>
            <w:tcW w:w="6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Ақмола облысы Жақсы ауданының Белагаш а. сумен жабдықтау жүйесін және су тартқыш құрылғысын қайта құруға</w:t>
            </w:r>
            <w:r>
              <w:br/>
            </w:r>
            <w:r>
              <w:rPr>
                <w:rFonts w:ascii="Times New Roman"/>
                <w:b w:val="false"/>
                <w:i w:val="false"/>
                <w:color w:val="000000"/>
                <w:sz w:val="20"/>
              </w:rPr>
              <w:t>
</w:t>
            </w:r>
          </w:p>
        </w:tc>
        <w:tc>
          <w:tcPr>
            <w:tcW w:w="6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25 желтоқсандағы</w:t>
            </w:r>
            <w:r>
              <w:br/>
            </w:r>
            <w:r>
              <w:rPr>
                <w:rFonts w:ascii="Times New Roman"/>
                <w:b w:val="false"/>
                <w:i w:val="false"/>
                <w:color w:val="000000"/>
                <w:sz w:val="20"/>
              </w:rPr>
              <w:t>№ 5С-45-3 шешіміне</w:t>
            </w:r>
            <w:r>
              <w:br/>
            </w:r>
            <w:r>
              <w:rPr>
                <w:rFonts w:ascii="Times New Roman"/>
                <w:b w:val="false"/>
                <w:i w:val="false"/>
                <w:color w:val="000000"/>
                <w:sz w:val="20"/>
              </w:rPr>
              <w:t>6 қосымша</w:t>
            </w:r>
          </w:p>
        </w:tc>
      </w:tr>
    </w:tbl>
    <w:bookmarkStart w:name="z27" w:id="2"/>
    <w:p>
      <w:pPr>
        <w:spacing w:after="0"/>
        <w:ind w:left="0"/>
        <w:jc w:val="left"/>
      </w:pPr>
      <w:r>
        <w:rPr>
          <w:rFonts w:ascii="Times New Roman"/>
          <w:b/>
          <w:i w:val="false"/>
          <w:color w:val="000000"/>
        </w:rPr>
        <w:t xml:space="preserve"> 2016 жылға арналған аудандық бюджетін атқарылу процесінде секвестрленуге жатпайтын бюджеттік бағдарламалардың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білім беру бөлімі</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25 желтоқсандағы</w:t>
            </w:r>
            <w:r>
              <w:br/>
            </w:r>
            <w:r>
              <w:rPr>
                <w:rFonts w:ascii="Times New Roman"/>
                <w:b w:val="false"/>
                <w:i w:val="false"/>
                <w:color w:val="000000"/>
                <w:sz w:val="20"/>
              </w:rPr>
              <w:t>№ 5С-45-3 шешіміне</w:t>
            </w:r>
            <w:r>
              <w:br/>
            </w:r>
            <w:r>
              <w:rPr>
                <w:rFonts w:ascii="Times New Roman"/>
                <w:b w:val="false"/>
                <w:i w:val="false"/>
                <w:color w:val="000000"/>
                <w:sz w:val="20"/>
              </w:rPr>
              <w:t>7 қосымша</w:t>
            </w:r>
          </w:p>
        </w:tc>
      </w:tr>
    </w:tbl>
    <w:bookmarkStart w:name="z29" w:id="3"/>
    <w:p>
      <w:pPr>
        <w:spacing w:after="0"/>
        <w:ind w:left="0"/>
        <w:jc w:val="left"/>
      </w:pPr>
      <w:r>
        <w:rPr>
          <w:rFonts w:ascii="Times New Roman"/>
          <w:b/>
          <w:i w:val="false"/>
          <w:color w:val="000000"/>
        </w:rPr>
        <w:t xml:space="preserve"> 2016 жылға арналған кент, ауыл, ауылдық округтерінің бюджеттік бағдарламаларының тізбесі</w:t>
      </w:r>
    </w:p>
    <w:bookmarkEnd w:id="3"/>
    <w:p>
      <w:pPr>
        <w:spacing w:after="0"/>
        <w:ind w:left="0"/>
        <w:jc w:val="left"/>
      </w:pPr>
      <w:r>
        <w:rPr>
          <w:rFonts w:ascii="Times New Roman"/>
          <w:b w:val="false"/>
          <w:i w:val="false"/>
          <w:color w:val="ff0000"/>
          <w:sz w:val="28"/>
        </w:rPr>
        <w:t xml:space="preserve">      Ескерту. 7-қосымша жаңа редакцияда - Ақмола облысы Жақсы аудандық мәслихатының 23.12.2016 </w:t>
      </w:r>
      <w:r>
        <w:rPr>
          <w:rFonts w:ascii="Times New Roman"/>
          <w:b w:val="false"/>
          <w:i w:val="false"/>
          <w:color w:val="ff0000"/>
          <w:sz w:val="28"/>
        </w:rPr>
        <w:t>№ 6С-9-2</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1425"/>
        <w:gridCol w:w="1425"/>
        <w:gridCol w:w="5210"/>
        <w:gridCol w:w="34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187337,7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ауданының Жақсы ауылы әкімінің аппараты</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25097,3</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17529,7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2435,6</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өнірлерді экономикалық дамытуға жәрдемдесу бойынша шараларды іске асыру</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ауданының Белағаш ауылы әкімінің аппараты</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11772,7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512,4</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өнірлерді экономикалық дамытуға жәрдемдесу бойынша шараларды іске асыру</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ауданының Беловод ауылдық округі әкімінің аппараты</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11156,9</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9445,7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жабдықтауда ұйымдастыру</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өнірлерді экономикалық дамытуға жәрдемдесу бойынша шараларды іске асыру</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ауданының Жанақима ауылдық округі әкімінің аппараты</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20017,3</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16226,1</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капиталдық шығындары</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өнірлерді экономикалық дамытуға жәрдемдесу бойынша шараларды іске асыру</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2481</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ауданының Запорожье ауылдық округі әкімінің аппараты</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19038,6</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12297,7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жабдықтауда ұйымдастыру</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3227,4</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капиталдық шығындары</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w:t>
            </w:r>
            <w:r>
              <w:rPr>
                <w:rFonts w:ascii="Times New Roman"/>
                <w:b w:val="false"/>
                <w:i w:val="false"/>
                <w:color w:val="000000"/>
                <w:sz w:val="20"/>
              </w:rPr>
              <w:t xml:space="preserve">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өнірлерді экономикалық дамытуға жәрдемдесу бойынша шараларды іске асыру</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ауданының Киев ауылы әкімінің аппараты</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10725,1</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8303,6</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жабдықтауда ұйымдастыру</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484,5</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капиталдық шығындары</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өнірлерді экономикалық дамытуға жәрдемдесу бойынша шараларды іске асыру</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ауданының Қайрақты ауылдық округі әкімінің аппараты</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6143,3</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5695,3</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өнірлерді экономикалық дамытуға жәрдемдесу бойынша шараларды іске асыру</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ауданының Калинин ауылдық округі әкімінің аппараты</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9345,7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8495,7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өнірлерді экономикалық дамытуға жәрдемдесу бойынша шараларды іске асыру</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ауданының Кызылсай ауылдық округі әкімінің аппараты</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13480,7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10196,7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капиталдық шығындары</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өнірлерді экономикалық дамытуға жәрдемдесу бойынша шараларды іске асыру</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ауданының Новокиенка ауылдық округі әкімінің аппараты</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11253,2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8984,8</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жабдықтауда ұйымдастыру</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өнірлерді экономикалық дамытуға жәрдемдесу бойынша шараларды іске асыру</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ауданының Подгорное ауылдық округі әкімінің аппараты</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7778,8</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7056,8</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өнірлерді экономикалық дамытуға жәрдемдесу бойынша шараларды іске асыру</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ауданының Ешім ауылдық округі әкімінің аппараты</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12543,1</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10705,2</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жабдықтауда ұйымдастыру</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502,9</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өнірлерді экономикалық дамытуға жәрдемдесу бойынша шараларды іске асыру</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ауданының Тарасов ауылдық округі әкімінің аппараты</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9611,4</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8491,5</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жабдықтауда ұйымдастыру</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438,9</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өнірлерді экономикалық дамытуға жәрдемдесу бойынша шараларды іске асыру</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ауданының Терісаққан ауылдық округі әкімінің аппараты</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11396,7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9553,8</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капиталдық шығындары</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өнірлерді экономикалық дамытуға жәрдемдесу бойынша шараларды іске асыру</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ауданының Чапай ауылы әкімінің аппараты</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7976,9</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6950,3</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жабдықтауда ұйымдастыру</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w:t>
            </w:r>
            <w:r>
              <w:br/>
            </w:r>
            <w:r>
              <w:rPr>
                <w:rFonts w:ascii="Times New Roman"/>
                <w:b w:val="false"/>
                <w:i w:val="false"/>
                <w:color w:val="000000"/>
                <w:sz w:val="20"/>
              </w:rPr>
              <w:t>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өнірлерді экономикалық дамытуға жәрдемдесу бойынша шараларды іске асыру</w:t>
            </w:r>
            <w:r>
              <w:br/>
            </w:r>
            <w:r>
              <w:rPr>
                <w:rFonts w:ascii="Times New Roman"/>
                <w:b w:val="false"/>
                <w:i w:val="false"/>
                <w:color w:val="000000"/>
                <w:sz w:val="20"/>
              </w:rPr>
              <w:t>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Жақсы аудандық мәслихатының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5С-45-3 шешіміне</w:t>
            </w:r>
            <w:r>
              <w:br/>
            </w:r>
            <w:r>
              <w:rPr>
                <w:rFonts w:ascii="Times New Roman"/>
                <w:b w:val="false"/>
                <w:i w:val="false"/>
                <w:color w:val="000000"/>
                <w:sz w:val="20"/>
              </w:rPr>
              <w:t>8 қосымша</w:t>
            </w:r>
          </w:p>
        </w:tc>
      </w:tr>
    </w:tbl>
    <w:bookmarkStart w:name="z32" w:id="4"/>
    <w:p>
      <w:pPr>
        <w:spacing w:after="0"/>
        <w:ind w:left="0"/>
        <w:jc w:val="left"/>
      </w:pPr>
      <w:r>
        <w:rPr>
          <w:rFonts w:ascii="Times New Roman"/>
          <w:b/>
          <w:i w:val="false"/>
          <w:color w:val="000000"/>
        </w:rPr>
        <w:t xml:space="preserve"> 2016 жылға жергілікті өзін-өзі басқару органдарына берілетін трансферттер</w:t>
      </w:r>
    </w:p>
    <w:bookmarkEnd w:id="4"/>
    <w:p>
      <w:pPr>
        <w:spacing w:after="0"/>
        <w:ind w:left="0"/>
        <w:jc w:val="left"/>
      </w:pPr>
      <w:r>
        <w:rPr>
          <w:rFonts w:ascii="Times New Roman"/>
          <w:b w:val="false"/>
          <w:i w:val="false"/>
          <w:color w:val="ff0000"/>
          <w:sz w:val="28"/>
        </w:rPr>
        <w:t xml:space="preserve">      Ескерту. Шешім 8-қосымшамен толықтырылды - Ақмола облысы Жақсы аудандық мәслихатының 28.04.2016 </w:t>
      </w:r>
      <w:r>
        <w:rPr>
          <w:rFonts w:ascii="Times New Roman"/>
          <w:b w:val="false"/>
          <w:i w:val="false"/>
          <w:color w:val="ff0000"/>
          <w:sz w:val="28"/>
        </w:rPr>
        <w:t>№ 6BС-3-1</w:t>
      </w:r>
      <w:r>
        <w:rPr>
          <w:rFonts w:ascii="Times New Roman"/>
          <w:b w:val="false"/>
          <w:i w:val="false"/>
          <w:color w:val="ff0000"/>
          <w:sz w:val="28"/>
        </w:rPr>
        <w:t xml:space="preserve"> (01.01.2016 бастап қолданысқа енгізіледі) шешімімен; жаңа редакцияда - Ақмола облысы Жақсы аудандық мәслихатының 06.10.2016 </w:t>
      </w:r>
      <w:r>
        <w:rPr>
          <w:rFonts w:ascii="Times New Roman"/>
          <w:b w:val="false"/>
          <w:i w:val="false"/>
          <w:color w:val="ff0000"/>
          <w:sz w:val="28"/>
        </w:rPr>
        <w:t>№ 6ВС-7-1</w:t>
      </w:r>
      <w:r>
        <w:rPr>
          <w:rFonts w:ascii="Times New Roman"/>
          <w:b w:val="false"/>
          <w:i w:val="false"/>
          <w:color w:val="ff0000"/>
          <w:sz w:val="28"/>
        </w:rPr>
        <w:t xml:space="preserve"> (01.01.2016 бастап қолданысқа енгізіледі) шешімімен.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4"/>
        <w:gridCol w:w="7986"/>
      </w:tblGrid>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45403</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ауданының Белағаш ауылы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2521,1</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ауданының Беловод ауылдық округі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ауданының Жақсы ауылы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18856</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ауданының Жаңақима ауылдық округі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4515</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ауданының Запорожье ауылдық округі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ауданының Ешім ауылдық округі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2609,9</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ауданының Қайрақты ауылдық округі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ауданының Калинин ауылдық округі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ауданының Киев ауылы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ауданының Қызылсай ауылдық округі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ауданының Новокиенка ауылдық округі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ауданының Подгорное ауылы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ауданының Тарас ауылдық округі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ауданының Терісаққан ауылдық округі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 ауданының Чапай ауылы әкімінің аппараты</w:t>
            </w:r>
            <w:r>
              <w:br/>
            </w:r>
            <w:r>
              <w:rPr>
                <w:rFonts w:ascii="Times New Roman"/>
                <w:b w:val="false"/>
                <w:i w:val="false"/>
                <w:color w:val="000000"/>
                <w:sz w:val="20"/>
              </w:rPr>
              <w:t>
</w:t>
            </w:r>
          </w:p>
        </w:tc>
        <w:tc>
          <w:tcPr>
            <w:tcW w:w="7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