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2a67" w14:textId="8192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2015 жылғы 26 қаңтардағы № 49 қаулысы. Ақмола облысының Әділет департаментінде 2015 жылғы 24 ақпанда № 4655 болып тіркелді. Күші жойылды - Ақмола облысы Зеренді ауданы әкімдігінің 2016 жылғы 15 сәуірдегі № А-3/164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Зеренді ауданы әкімдігінің 15.04.2016 </w:t>
      </w:r>
      <w:r>
        <w:rPr>
          <w:rFonts w:ascii="Times New Roman"/>
          <w:b w:val="false"/>
          <w:i w:val="false"/>
          <w:color w:val="ff0000"/>
          <w:sz w:val="28"/>
        </w:rPr>
        <w:t>№ А-3/164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квотасы үш процент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