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a9c6" w14:textId="96aa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шыққандағы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2015 жылғы 12 ақпандағы № 91 қаулысы. Ақмола облысының Әділет департаментінде 2015 жылғы 13 наурызда № 4689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әкімідігі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берілген 2015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шыққандағы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Р.Қ. Ғабдуллинаға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ресми жарияланған күнінен бастап қолданысқа енгізіледі және 2015 жылдың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Зеренді ауданы әкімдігінің 09.06.2015 </w:t>
      </w:r>
      <w:r>
        <w:rPr>
          <w:rFonts w:ascii="Times New Roman"/>
          <w:b w:val="false"/>
          <w:i w:val="false"/>
          <w:color w:val="000000"/>
          <w:sz w:val="28"/>
        </w:rPr>
        <w:t>№ А-1/321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02 "12" №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қаулысымен бекітілген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мектепке дейіңгі тәрбие мен оқытуға мемлекеттік білім беру тапсырысы, жан басына шаққандағы қаржыландыру және ата-ананың ақы төлеу мөлшері.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- Ақмола облысы Зеренді ауданы әкімдігінің 09.06.2015 </w:t>
      </w:r>
      <w:r>
        <w:rPr>
          <w:rFonts w:ascii="Times New Roman"/>
          <w:b w:val="false"/>
          <w:i w:val="false"/>
          <w:color w:val="ff0000"/>
          <w:sz w:val="28"/>
        </w:rPr>
        <w:t>№ А-1/321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920"/>
        <w:gridCol w:w="1417"/>
        <w:gridCol w:w="1417"/>
        <w:gridCol w:w="1906"/>
        <w:gridCol w:w="1906"/>
        <w:gridCol w:w="1907"/>
        <w:gridCol w:w="15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  <w:bookmarkEnd w:id="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жан басына шаққандағы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  <w:bookmarkEnd w:id="5"/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1663"/>
        <w:gridCol w:w="1663"/>
        <w:gridCol w:w="1375"/>
        <w:gridCol w:w="1376"/>
        <w:gridCol w:w="1807"/>
        <w:gridCol w:w="1376"/>
        <w:gridCol w:w="13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ата-ананың ақы төлеу жоғарғы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