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5513" w14:textId="6c65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"Зеренді ауданында үгіттік баспа материалдарын орналастыру үшін орындарды белгілеу және сайлаушылармен кездесулер үшін үй-жайлар ұсыну туралы" Зеренді ауданы әкімдігінің 2014 жылғы 31 шілдедегі № 474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16 наурыздағы № 151 қаулысы. Ақмола облысының Әділет департаментінде 2015 жылғы 19 наурызда № 4699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«Зеренді ауданында үгіттік баспа материалдарын орналастыру үшін орындарды белгілеу және сайлаушылармен кездесулер үшін үй-жайлар ұсыну туралы» Зеренді ауданы әкімдігінің 2014 жылғы 31 шілдедегі № 474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4318 болып тіркелген, 2014 жылдың 29 тамызында «Зерделі Зеренді» және «Зерен»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3, 12, 31, 35, 39 жолдары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811"/>
        <w:gridCol w:w="1568"/>
        <w:gridCol w:w="8497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Школьная, 1 көшесіндегі ауылдық клуб ғимараты жанындағы стенд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Жаманащы станциясы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Школьная, 1а көшесіндегі Зеренді ауданы әкімдігінің «Чаглинка негізгі мектебі» коммуналдық мемлекеттік мекемесінің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көшесіндегі Жаманащы табельдік станциясының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Гранитный ауылы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Гранитный мөлтек ауданы, 27 көшесіндегі Зеренді ауданы әкімдігінің «Гранитный негізгі мектебі»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4 көшесіндегі білім беру бөлімінің «Раздольный орта мектебі» мемлекеттік мекемесінің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1 көшесіндегі ғимарат жанындағы стенд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Орталық, 32 көшесіндегі Зеренді ауданы әкімдігінің «Павловка бастауыш мектебі» коммуналдық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10, 29, 32, 36 жолдары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2909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ауылы, Школьная көшесі, 1, ауылдық клуб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станциясы, Школьная көшесі, 1а, Зеренді ауданы әкімдігінің «Чаглинка негізгі мектебі» коммуналдық мемлекеттік мекемесі ғимаратының залы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Гранитный ауылы, Гранитный мөлтек ауданы көшесі, 27, Зеренді ауданы әкімдігінің «Гранитный негізгі мектебі» коммуналдық мемлекеттік мекемесі ғимаратының залы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ауылы, Комсомольская көшесі, 4, білім беру бөлімінің «Раздольный орта мектебі» мемлекеттік мекемесі ғимаратының залы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ауылы, Орталық көшесі, 32, Зеренді ауданы әкімдігінің «Павловка бастауыш мектебі» коммуналдық мемлекеттік мекемесі ғимаратының залы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А.Мұратұлы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З.Б.Қазияқпарова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«Зеренді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Б.Б.Жанғалов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облыстық психиатриялық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К.С.Расқұлов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