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9252" w14:textId="37c9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Зеренді аудандық мәслихатының 2015 жылғы 4 наурыздағы № 35-279 шешімі. Ақмола облысының Әділет департаментінде 2015 жылғы 30 наурызда № 4713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бұйрығының </w:t>
      </w:r>
      <w:r>
        <w:rPr>
          <w:rFonts w:ascii="Times New Roman"/>
          <w:b w:val="false"/>
          <w:i w:val="false"/>
          <w:color w:val="000000"/>
          <w:sz w:val="28"/>
        </w:rPr>
        <w:t>4 тармағына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Зеренді аудандық мәслихатының 15.04.2015 </w:t>
      </w:r>
      <w:r>
        <w:rPr>
          <w:rFonts w:ascii="Times New Roman"/>
          <w:b w:val="false"/>
          <w:i w:val="false"/>
          <w:color w:val="000000"/>
          <w:sz w:val="28"/>
        </w:rPr>
        <w:t>№ 36-311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2015 жылға арналған Зеренді ауданның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келесі түрінде:</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 болып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Зеренді ауданының селолық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көрсету бойынша жұмысты ұйымдастыру үшін тұрақты әрекет ететін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