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a413d" w14:textId="39a41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мәслихаттың 2014 жылғы 23 желтоқсандағы № 33-250 "Зеренді ауданының 2015-2017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2015 жылғы 29 маусымдағы № 37-315 шешімі. Ақмола облысының Әділет департаментінде 2015 жылғы 9 шілдеде № 4863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Зеренді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Зеренді аудандық мәслихаттың «Зеренді ауданының 2015-2017 жылдарға арналған бюджеті туралы» 2014 жылғы 23 желтоқсандағы № 33-250 (Нормативтік құқықтық актілерді мемлекеттік тіркеу тізілімінде № 4552 тіркелген, 2015 жылғы 9 қаңтарда «Зерделі–Зеренді», «Зерен» аудандық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 Зеренді ауданының 2015–2017 жылдарға арналған бюджеті 1, 2 және 3 қосымшаларына сәйкес, соның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3 613 227,0 мың теңге, оның ішінде:</w:t>
      </w:r>
      <w:r>
        <w:br/>
      </w:r>
      <w:r>
        <w:rPr>
          <w:rFonts w:ascii="Times New Roman"/>
          <w:b w:val="false"/>
          <w:i w:val="false"/>
          <w:color w:val="000000"/>
          <w:sz w:val="28"/>
        </w:rPr>
        <w:t>
      салықтық түсімдер – 1 928 793,0 мың теңге;</w:t>
      </w:r>
      <w:r>
        <w:br/>
      </w:r>
      <w:r>
        <w:rPr>
          <w:rFonts w:ascii="Times New Roman"/>
          <w:b w:val="false"/>
          <w:i w:val="false"/>
          <w:color w:val="000000"/>
          <w:sz w:val="28"/>
        </w:rPr>
        <w:t>
      салықтық емес түсімдер – 32 225,0 мың теңге;</w:t>
      </w:r>
      <w:r>
        <w:br/>
      </w:r>
      <w:r>
        <w:rPr>
          <w:rFonts w:ascii="Times New Roman"/>
          <w:b w:val="false"/>
          <w:i w:val="false"/>
          <w:color w:val="000000"/>
          <w:sz w:val="28"/>
        </w:rPr>
        <w:t>
      негізгі капиталды сатудан түсетін түсімдер – 39 000,0 мың теңге;</w:t>
      </w:r>
      <w:r>
        <w:br/>
      </w:r>
      <w:r>
        <w:rPr>
          <w:rFonts w:ascii="Times New Roman"/>
          <w:b w:val="false"/>
          <w:i w:val="false"/>
          <w:color w:val="000000"/>
          <w:sz w:val="28"/>
        </w:rPr>
        <w:t>
      трансферттер түсімі – 1 613 209,0 мың теңге;</w:t>
      </w:r>
      <w:r>
        <w:br/>
      </w:r>
      <w:r>
        <w:rPr>
          <w:rFonts w:ascii="Times New Roman"/>
          <w:b w:val="false"/>
          <w:i w:val="false"/>
          <w:color w:val="000000"/>
          <w:sz w:val="28"/>
        </w:rPr>
        <w:t>
</w:t>
      </w:r>
      <w:r>
        <w:rPr>
          <w:rFonts w:ascii="Times New Roman"/>
          <w:b w:val="false"/>
          <w:i w:val="false"/>
          <w:color w:val="000000"/>
          <w:sz w:val="28"/>
        </w:rPr>
        <w:t>
      2) шығындар – 3 635 501,0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43 966,0 мың теңге, оның ішінде:</w:t>
      </w:r>
      <w:r>
        <w:br/>
      </w:r>
      <w:r>
        <w:rPr>
          <w:rFonts w:ascii="Times New Roman"/>
          <w:b w:val="false"/>
          <w:i w:val="false"/>
          <w:color w:val="000000"/>
          <w:sz w:val="28"/>
        </w:rPr>
        <w:t>
      бюджеттік кредиттер – 59 460,0 мың теңге;</w:t>
      </w:r>
      <w:r>
        <w:br/>
      </w:r>
      <w:r>
        <w:rPr>
          <w:rFonts w:ascii="Times New Roman"/>
          <w:b w:val="false"/>
          <w:i w:val="false"/>
          <w:color w:val="000000"/>
          <w:sz w:val="28"/>
        </w:rPr>
        <w:t>
      бюджеттік кредиттерді өтеу – 15 494,0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12 737,0 мың теңге, оның ішінде:</w:t>
      </w:r>
      <w:r>
        <w:br/>
      </w:r>
      <w:r>
        <w:rPr>
          <w:rFonts w:ascii="Times New Roman"/>
          <w:b w:val="false"/>
          <w:i w:val="false"/>
          <w:color w:val="000000"/>
          <w:sz w:val="28"/>
        </w:rPr>
        <w:t>
      қаржы активтерiн сатып алу – 14 000,0 мың теңге;</w:t>
      </w:r>
      <w:r>
        <w:br/>
      </w:r>
      <w:r>
        <w:rPr>
          <w:rFonts w:ascii="Times New Roman"/>
          <w:b w:val="false"/>
          <w:i w:val="false"/>
          <w:color w:val="000000"/>
          <w:sz w:val="28"/>
        </w:rPr>
        <w:t>
      мемлекеттің қаржы активтерін сатудан түсетін түсімдер – 1 263,0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-78 977,0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78 977,0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2015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О.Зубань</w:t>
      </w:r>
    </w:p>
    <w:p>
      <w:pPr>
        <w:spacing w:after="0"/>
        <w:ind w:left="0"/>
        <w:jc w:val="both"/>
      </w:pPr>
      <w:r>
        <w:rPr>
          <w:rFonts w:ascii="Times New Roman"/>
          <w:b w:val="false"/>
          <w:i/>
          <w:color w:val="000000"/>
          <w:sz w:val="28"/>
        </w:rPr>
        <w:t>      Аудандық мәслихаттың хатшысы               Қ.Ауғалиев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Зеренді ауданының әкімі</w:t>
      </w:r>
      <w:r>
        <w:br/>
      </w:r>
      <w:r>
        <w:rPr>
          <w:rFonts w:ascii="Times New Roman"/>
          <w:b w:val="false"/>
          <w:i w:val="false"/>
          <w:color w:val="000000"/>
          <w:sz w:val="28"/>
        </w:rPr>
        <w:t>
</w:t>
      </w:r>
      <w:r>
        <w:rPr>
          <w:rFonts w:ascii="Times New Roman"/>
          <w:b w:val="false"/>
          <w:i/>
          <w:color w:val="000000"/>
          <w:sz w:val="28"/>
        </w:rPr>
        <w:t>      ________________ А.Мұратұлы</w:t>
      </w:r>
      <w:r>
        <w:br/>
      </w:r>
      <w:r>
        <w:rPr>
          <w:rFonts w:ascii="Times New Roman"/>
          <w:b w:val="false"/>
          <w:i w:val="false"/>
          <w:color w:val="000000"/>
          <w:sz w:val="28"/>
        </w:rPr>
        <w:t>
</w:t>
      </w:r>
      <w:r>
        <w:rPr>
          <w:rFonts w:ascii="Times New Roman"/>
          <w:b w:val="false"/>
          <w:i/>
          <w:color w:val="000000"/>
          <w:sz w:val="28"/>
        </w:rPr>
        <w:t>      2015 жылғы «29» 06</w:t>
      </w:r>
    </w:p>
    <w:bookmarkStart w:name="z12" w:id="1"/>
    <w:p>
      <w:pPr>
        <w:spacing w:after="0"/>
        <w:ind w:left="0"/>
        <w:jc w:val="both"/>
      </w:pPr>
      <w:r>
        <w:rPr>
          <w:rFonts w:ascii="Times New Roman"/>
          <w:b w:val="false"/>
          <w:i w:val="false"/>
          <w:color w:val="000000"/>
          <w:sz w:val="28"/>
        </w:rPr>
        <w:t xml:space="preserve">
Зеренді аудандық мәслихатының   </w:t>
      </w:r>
      <w:r>
        <w:br/>
      </w:r>
      <w:r>
        <w:rPr>
          <w:rFonts w:ascii="Times New Roman"/>
          <w:b w:val="false"/>
          <w:i w:val="false"/>
          <w:color w:val="000000"/>
          <w:sz w:val="28"/>
        </w:rPr>
        <w:t>
2015 жылғы 29 маусымдағы № 37-315</w:t>
      </w:r>
      <w:r>
        <w:br/>
      </w:r>
      <w:r>
        <w:rPr>
          <w:rFonts w:ascii="Times New Roman"/>
          <w:b w:val="false"/>
          <w:i w:val="false"/>
          <w:color w:val="000000"/>
          <w:sz w:val="28"/>
        </w:rPr>
        <w:t xml:space="preserve">
шешіміне 1 қосымша        </w:t>
      </w:r>
    </w:p>
    <w:bookmarkEnd w:id="1"/>
    <w:p>
      <w:pPr>
        <w:spacing w:after="0"/>
        <w:ind w:left="0"/>
        <w:jc w:val="both"/>
      </w:pPr>
      <w:r>
        <w:rPr>
          <w:rFonts w:ascii="Times New Roman"/>
          <w:b w:val="false"/>
          <w:i w:val="false"/>
          <w:color w:val="000000"/>
          <w:sz w:val="28"/>
        </w:rPr>
        <w:t xml:space="preserve">Зеренді аудандық мәслихатының    </w:t>
      </w:r>
      <w:r>
        <w:br/>
      </w:r>
      <w:r>
        <w:rPr>
          <w:rFonts w:ascii="Times New Roman"/>
          <w:b w:val="false"/>
          <w:i w:val="false"/>
          <w:color w:val="000000"/>
          <w:sz w:val="28"/>
        </w:rPr>
        <w:t>
2014 жылғы 23 желтоқсандағы № 33-250</w:t>
      </w:r>
      <w:r>
        <w:br/>
      </w:r>
      <w:r>
        <w:rPr>
          <w:rFonts w:ascii="Times New Roman"/>
          <w:b w:val="false"/>
          <w:i w:val="false"/>
          <w:color w:val="000000"/>
          <w:sz w:val="28"/>
        </w:rPr>
        <w:t xml:space="preserve">
шешіміне 1 қосымша        </w:t>
      </w:r>
    </w:p>
    <w:p>
      <w:pPr>
        <w:spacing w:after="0"/>
        <w:ind w:left="0"/>
        <w:jc w:val="left"/>
      </w:pPr>
      <w:r>
        <w:rPr>
          <w:rFonts w:ascii="Times New Roman"/>
          <w:b/>
          <w:i w:val="false"/>
          <w:color w:val="000000"/>
        </w:rPr>
        <w:t xml:space="preserve"> 2015 жылғы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687"/>
        <w:gridCol w:w="666"/>
        <w:gridCol w:w="9063"/>
        <w:gridCol w:w="25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тенге</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3613227,0</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1928793,0</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22986,0</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22986,0</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767309,0</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767309,0</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1023110,0</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949227,0</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13761,0</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56122,0</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109100,0</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82780,0</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16342,0</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9628,0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6288,0</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6288,0</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32225,0</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4495,0</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27730,0</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27730,0</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39000,0</w:t>
            </w:r>
          </w:p>
        </w:tc>
      </w:tr>
      <w:tr>
        <w:trPr>
          <w:trHeight w:val="3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w:t>
            </w:r>
          </w:p>
        </w:tc>
      </w:tr>
      <w:tr>
        <w:trPr>
          <w:trHeight w:val="3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1613209,0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1613209,0</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1613209,0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731"/>
        <w:gridCol w:w="668"/>
        <w:gridCol w:w="9091"/>
        <w:gridCol w:w="25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3635501,0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323289,2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15003,0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15003,0</w:t>
            </w:r>
          </w:p>
        </w:tc>
      </w:tr>
      <w:tr>
        <w:trPr>
          <w:trHeight w:val="7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85013,0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85013,0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181682,0</w:t>
            </w:r>
          </w:p>
        </w:tc>
      </w:tr>
      <w:tr>
        <w:trPr>
          <w:trHeight w:val="10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181682,0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8815,2</w:t>
            </w:r>
          </w:p>
        </w:tc>
      </w:tr>
      <w:tr>
        <w:trPr>
          <w:trHeight w:val="14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8815,2</w:t>
            </w:r>
          </w:p>
        </w:tc>
      </w:tr>
      <w:tr>
        <w:trPr>
          <w:trHeight w:val="7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26409,0</w:t>
            </w:r>
          </w:p>
        </w:tc>
      </w:tr>
      <w:tr>
        <w:trPr>
          <w:trHeight w:val="12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25282,0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6367,0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6367,0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2624105,1</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15287,0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15287,0</w:t>
            </w:r>
          </w:p>
        </w:tc>
      </w:tr>
      <w:tr>
        <w:trPr>
          <w:trHeight w:val="6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2608818,1</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2256460,0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35161,1</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 ауқымдағы мектеп олимпиадаларын және мектептен тыс іс-шараларды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176100,0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21058,0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12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62719,0</w:t>
            </w:r>
          </w:p>
        </w:tc>
      </w:tr>
      <w:tr>
        <w:trPr>
          <w:trHeight w:val="9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144409,1</w:t>
            </w:r>
          </w:p>
        </w:tc>
      </w:tr>
      <w:tr>
        <w:trPr>
          <w:trHeight w:val="10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141126,2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20668,0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13197,0</w:t>
            </w:r>
          </w:p>
        </w:tc>
      </w:tr>
      <w:tr>
        <w:trPr>
          <w:trHeight w:val="6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w:t>
            </w:r>
          </w:p>
        </w:tc>
      </w:tr>
      <w:tr>
        <w:trPr>
          <w:trHeight w:val="5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17527,2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26316,0</w:t>
            </w:r>
          </w:p>
        </w:tc>
      </w:tr>
      <w:tr>
        <w:trPr>
          <w:trHeight w:val="7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19316,0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2993,0</w:t>
            </w:r>
          </w:p>
        </w:tc>
      </w:tr>
      <w:tr>
        <w:trPr>
          <w:trHeight w:val="7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22205,0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8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3106,9</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3106,9</w:t>
            </w:r>
          </w:p>
        </w:tc>
      </w:tr>
      <w:tr>
        <w:trPr>
          <w:trHeight w:val="4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60476,8</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15991,0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15926,0</w:t>
            </w:r>
          </w:p>
        </w:tc>
      </w:tr>
      <w:tr>
        <w:trPr>
          <w:trHeight w:val="7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33569,5</w:t>
            </w:r>
          </w:p>
        </w:tc>
      </w:tr>
      <w:tr>
        <w:trPr>
          <w:trHeight w:val="5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3099,5</w:t>
            </w:r>
          </w:p>
        </w:tc>
      </w:tr>
      <w:tr>
        <w:trPr>
          <w:trHeight w:val="4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10916,3</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4374,3</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181369,0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135755,0</w:t>
            </w:r>
          </w:p>
        </w:tc>
      </w:tr>
      <w:tr>
        <w:trPr>
          <w:trHeight w:val="10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5881,0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98259,0</w:t>
            </w:r>
          </w:p>
        </w:tc>
      </w:tr>
      <w:tr>
        <w:trPr>
          <w:trHeight w:val="6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24839,0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6776,0</w:t>
            </w:r>
          </w:p>
        </w:tc>
      </w:tr>
      <w:tr>
        <w:trPr>
          <w:trHeight w:val="7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29736,0</w:t>
            </w:r>
          </w:p>
        </w:tc>
      </w:tr>
      <w:tr>
        <w:trPr>
          <w:trHeight w:val="4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13478,0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w:t>
            </w:r>
          </w:p>
        </w:tc>
      </w:tr>
      <w:tr>
        <w:trPr>
          <w:trHeight w:val="6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5118,0</w:t>
            </w:r>
          </w:p>
        </w:tc>
      </w:tr>
      <w:tr>
        <w:trPr>
          <w:trHeight w:val="7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15878,0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10546,0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121291,0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11886,0</w:t>
            </w:r>
          </w:p>
        </w:tc>
      </w:tr>
      <w:tr>
        <w:trPr>
          <w:trHeight w:val="4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10978,0</w:t>
            </w:r>
          </w:p>
        </w:tc>
      </w:tr>
      <w:tr>
        <w:trPr>
          <w:trHeight w:val="10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10978,0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9150,0</w:t>
            </w:r>
          </w:p>
        </w:tc>
      </w:tr>
      <w:tr>
        <w:trPr>
          <w:trHeight w:val="4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89277,0</w:t>
            </w:r>
          </w:p>
        </w:tc>
      </w:tr>
      <w:tr>
        <w:trPr>
          <w:trHeight w:val="10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13134,0</w:t>
            </w:r>
          </w:p>
        </w:tc>
      </w:tr>
      <w:tr>
        <w:trPr>
          <w:trHeight w:val="7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3862,0</w:t>
            </w:r>
          </w:p>
        </w:tc>
      </w:tr>
      <w:tr>
        <w:trPr>
          <w:trHeight w:val="7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69599,0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14712,0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7027,0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7027,0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7685,0</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65285,0</w:t>
            </w:r>
          </w:p>
        </w:tc>
      </w:tr>
      <w:tr>
        <w:trPr>
          <w:trHeight w:val="7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13185,0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13185,0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3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70704,0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13515,0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13515,0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15699,0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өңерлерді экономикалық дамытуға жәрдемдесу бойынша шараларды іске асыру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15699,0</w:t>
            </w:r>
          </w:p>
        </w:tc>
      </w:tr>
      <w:tr>
        <w:trPr>
          <w:trHeight w:val="7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r>
      <w:tr>
        <w:trPr>
          <w:trHeight w:val="7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7310,0</w:t>
            </w:r>
          </w:p>
        </w:tc>
      </w:tr>
      <w:tr>
        <w:trPr>
          <w:trHeight w:val="7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өнерлерді экономикалық дамытуға жәрдемдесу бойынша шараларды іске асыру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7310,0</w:t>
            </w:r>
          </w:p>
        </w:tc>
      </w:tr>
      <w:tr>
        <w:trPr>
          <w:trHeight w:val="6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6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27213,8</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27213,8</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7323,8</w:t>
            </w:r>
          </w:p>
        </w:tc>
      </w:tr>
      <w:tr>
        <w:trPr>
          <w:trHeight w:val="48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43966,0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59460,0</w:t>
            </w:r>
          </w:p>
        </w:tc>
      </w:tr>
      <w:tr>
        <w:trPr>
          <w:trHeight w:val="7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59460,0</w:t>
            </w:r>
          </w:p>
        </w:tc>
      </w:tr>
      <w:tr>
        <w:trPr>
          <w:trHeight w:val="7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59460,0</w:t>
            </w:r>
          </w:p>
        </w:tc>
      </w:tr>
      <w:tr>
        <w:trPr>
          <w:trHeight w:val="3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15494,0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15494,0</w:t>
            </w:r>
          </w:p>
        </w:tc>
      </w:tr>
      <w:tr>
        <w:trPr>
          <w:trHeight w:val="78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15494,0</w:t>
            </w:r>
          </w:p>
        </w:tc>
      </w:tr>
      <w:tr>
        <w:trPr>
          <w:trHeight w:val="6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операциялар бойынша сальдо</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12737,0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112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7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7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1263,0</w:t>
            </w:r>
          </w:p>
        </w:tc>
      </w:tr>
      <w:tr>
        <w:trPr>
          <w:trHeight w:val="7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1263,0</w:t>
            </w:r>
          </w:p>
        </w:tc>
      </w:tr>
      <w:tr>
        <w:trPr>
          <w:trHeight w:val="7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-78977,0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78977,0</w:t>
            </w:r>
          </w:p>
        </w:tc>
      </w:tr>
    </w:tbl>
    <w:bookmarkStart w:name="z13" w:id="2"/>
    <w:p>
      <w:pPr>
        <w:spacing w:after="0"/>
        <w:ind w:left="0"/>
        <w:jc w:val="both"/>
      </w:pPr>
      <w:r>
        <w:rPr>
          <w:rFonts w:ascii="Times New Roman"/>
          <w:b w:val="false"/>
          <w:i w:val="false"/>
          <w:color w:val="000000"/>
          <w:sz w:val="28"/>
        </w:rPr>
        <w:t xml:space="preserve">
Зеренді аудандық мәслихатының  </w:t>
      </w:r>
      <w:r>
        <w:br/>
      </w:r>
      <w:r>
        <w:rPr>
          <w:rFonts w:ascii="Times New Roman"/>
          <w:b w:val="false"/>
          <w:i w:val="false"/>
          <w:color w:val="000000"/>
          <w:sz w:val="28"/>
        </w:rPr>
        <w:t>
2015 жылғы 29 маусымдағы № 37-315</w:t>
      </w:r>
      <w:r>
        <w:br/>
      </w:r>
      <w:r>
        <w:rPr>
          <w:rFonts w:ascii="Times New Roman"/>
          <w:b w:val="false"/>
          <w:i w:val="false"/>
          <w:color w:val="000000"/>
          <w:sz w:val="28"/>
        </w:rPr>
        <w:t xml:space="preserve">
шешіміне 2 қосымша       </w:t>
      </w:r>
    </w:p>
    <w:bookmarkEnd w:id="2"/>
    <w:p>
      <w:pPr>
        <w:spacing w:after="0"/>
        <w:ind w:left="0"/>
        <w:jc w:val="both"/>
      </w:pPr>
      <w:r>
        <w:rPr>
          <w:rFonts w:ascii="Times New Roman"/>
          <w:b w:val="false"/>
          <w:i w:val="false"/>
          <w:color w:val="000000"/>
          <w:sz w:val="28"/>
        </w:rPr>
        <w:t xml:space="preserve">Зеренді аудандық мәслихатының    </w:t>
      </w:r>
      <w:r>
        <w:br/>
      </w:r>
      <w:r>
        <w:rPr>
          <w:rFonts w:ascii="Times New Roman"/>
          <w:b w:val="false"/>
          <w:i w:val="false"/>
          <w:color w:val="000000"/>
          <w:sz w:val="28"/>
        </w:rPr>
        <w:t>
2014 жылғы 23 желтоқсандағы № 33-250</w:t>
      </w:r>
      <w:r>
        <w:br/>
      </w:r>
      <w:r>
        <w:rPr>
          <w:rFonts w:ascii="Times New Roman"/>
          <w:b w:val="false"/>
          <w:i w:val="false"/>
          <w:color w:val="000000"/>
          <w:sz w:val="28"/>
        </w:rPr>
        <w:t xml:space="preserve">
шешіміне 4 қосымша        </w:t>
      </w:r>
    </w:p>
    <w:p>
      <w:pPr>
        <w:spacing w:after="0"/>
        <w:ind w:left="0"/>
        <w:jc w:val="left"/>
      </w:pPr>
      <w:r>
        <w:rPr>
          <w:rFonts w:ascii="Times New Roman"/>
          <w:b/>
          <w:i w:val="false"/>
          <w:color w:val="000000"/>
        </w:rPr>
        <w:t xml:space="preserve"> 2015 жылға арналған республикалық бюджеттен нысаналы трансферттер мен бюджеттік кредиттер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3"/>
        <w:gridCol w:w="2487"/>
      </w:tblGrid>
      <w:tr>
        <w:trPr>
          <w:trHeight w:val="615"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75"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1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397 501</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395 012</w:t>
            </w:r>
          </w:p>
        </w:tc>
      </w:tr>
      <w:tr>
        <w:trPr>
          <w:trHeight w:val="465"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152 021</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62 719</w:t>
            </w:r>
          </w:p>
        </w:tc>
      </w:tr>
      <w:tr>
        <w:trPr>
          <w:trHeight w:val="1125"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үш деңгейлі жүйе бойынша біліктілігін арттырудан өткен мұғалімдерге еңбекақыны көтеруге берілетін ағымдағы нысаналы трансферттердің сомасын бөлу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60 427</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бастауыш, негізгі орта және жалпы орта білімді жан басына шаққандағы қаржыландыруды сынақтан өткізуге берілетін ағымдағы нысаналы трансферттердің сомасын бөлу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28 875</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40 502</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Өрлеу жобасы бойынша келісілген қаржылай көмекті енгізуге берілетін ағымдағы нысаналы трансферттер сомасын бөлу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18 316</w:t>
            </w:r>
          </w:p>
        </w:tc>
      </w:tr>
      <w:tr>
        <w:trPr>
          <w:trHeight w:val="111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Ұлы Отан соғысындағы Жеңістің жетпіс жылдығына арналған іс-шараларды өткізуге берілген ағымдағы нысаналы трансферттердің сомасын бөлу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18 155</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мүгедектерді міндетті гигиеналық құралдармен қамтамасыз ету нормаларын көбейтуге берілген ағымдағы нысаналы трансферттерің сомаларын бөлу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2 993</w:t>
            </w:r>
          </w:p>
        </w:tc>
      </w:tr>
      <w:tr>
        <w:trPr>
          <w:trHeight w:val="129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азаматтық хал актілерін тіркеуді бойынша жергілікті атқарушы органдардың штаттық саның көбейтуге ағымдағы нысаналы трансферттерді бөлу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435"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мүгедектерге қызмет көрсетуге бағдарланған ұйымдар орналасқан жерлерде жол белгілерін және нұсқауларды орнатуға күтіп-ұстауға берілетін ағымдағы нысаналы трансферттердің сомасын бөлу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66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w:t>
            </w:r>
          </w:p>
        </w:tc>
      </w:tr>
      <w:tr>
        <w:trPr>
          <w:trHeight w:val="66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агроөнеркәсіп кешенінің жергілікті атқарушы органдардың штаттық саның көбейтуге ағымдағы нысаналы трансферттерді бөлу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 берілетін ағымдағы нысаналы трансферттердің сомаларын бөлу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194 697</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 нысаналы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2 489</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2 489</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және (немесе) жайластыруға берілетін нысаналы даму трансферттері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2 489</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p>
        </w:tc>
      </w:tr>
      <w:tr>
        <w:trPr>
          <w:trHeight w:val="705"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бюджеттеріне мамандарды әлеуметтік қолдау шараларын іске асыру үшін берілетін бюджеттік несиелердің сомасын бөлу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беруде жан басына шаққандағы қаржыландыруды енгізу бойынша сынамалауды өткізу үшін мемлекеттік жалпыға міндетті білім беру стандарттарына сәйкес орта білім беру ұйымдарында білім беру процесін жүзеге асыруға көзделген шығыстарды беруге байланысты трансферттер түсiмдері сомаларын бөлу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19 890</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2010, 2011, 2012, 2013 және 2014 жылдарға бөлінген бюджеттік несиелердің негізгі қарызын өтеу сомасын бөлу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15 494</w:t>
            </w:r>
          </w:p>
        </w:tc>
      </w:tr>
      <w:tr>
        <w:trPr>
          <w:trHeight w:val="6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бюджеттік кредиттер бойынша берілетін сыйақының сомасын бөлу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bookmarkStart w:name="z14" w:id="3"/>
    <w:p>
      <w:pPr>
        <w:spacing w:after="0"/>
        <w:ind w:left="0"/>
        <w:jc w:val="both"/>
      </w:pPr>
      <w:r>
        <w:rPr>
          <w:rFonts w:ascii="Times New Roman"/>
          <w:b w:val="false"/>
          <w:i w:val="false"/>
          <w:color w:val="000000"/>
          <w:sz w:val="28"/>
        </w:rPr>
        <w:t xml:space="preserve">
Зеренді аудандық мәслихатының  </w:t>
      </w:r>
      <w:r>
        <w:br/>
      </w:r>
      <w:r>
        <w:rPr>
          <w:rFonts w:ascii="Times New Roman"/>
          <w:b w:val="false"/>
          <w:i w:val="false"/>
          <w:color w:val="000000"/>
          <w:sz w:val="28"/>
        </w:rPr>
        <w:t>
2015 жылғы 29 маусымдағы № 37-315</w:t>
      </w:r>
      <w:r>
        <w:br/>
      </w:r>
      <w:r>
        <w:rPr>
          <w:rFonts w:ascii="Times New Roman"/>
          <w:b w:val="false"/>
          <w:i w:val="false"/>
          <w:color w:val="000000"/>
          <w:sz w:val="28"/>
        </w:rPr>
        <w:t xml:space="preserve">
шешіміне 3 қосымша        </w:t>
      </w:r>
    </w:p>
    <w:bookmarkEnd w:id="3"/>
    <w:p>
      <w:pPr>
        <w:spacing w:after="0"/>
        <w:ind w:left="0"/>
        <w:jc w:val="both"/>
      </w:pPr>
      <w:r>
        <w:rPr>
          <w:rFonts w:ascii="Times New Roman"/>
          <w:b w:val="false"/>
          <w:i w:val="false"/>
          <w:color w:val="000000"/>
          <w:sz w:val="28"/>
        </w:rPr>
        <w:t xml:space="preserve">Зеренді аудандық мәслихатының     </w:t>
      </w:r>
      <w:r>
        <w:br/>
      </w:r>
      <w:r>
        <w:rPr>
          <w:rFonts w:ascii="Times New Roman"/>
          <w:b w:val="false"/>
          <w:i w:val="false"/>
          <w:color w:val="000000"/>
          <w:sz w:val="28"/>
        </w:rPr>
        <w:t>
2014 жылғы 23 желтоқсандағы № 33-250</w:t>
      </w:r>
      <w:r>
        <w:br/>
      </w:r>
      <w:r>
        <w:rPr>
          <w:rFonts w:ascii="Times New Roman"/>
          <w:b w:val="false"/>
          <w:i w:val="false"/>
          <w:color w:val="000000"/>
          <w:sz w:val="28"/>
        </w:rPr>
        <w:t xml:space="preserve">
шешіміне 5 қосымша         </w:t>
      </w:r>
    </w:p>
    <w:p>
      <w:pPr>
        <w:spacing w:after="0"/>
        <w:ind w:left="0"/>
        <w:jc w:val="left"/>
      </w:pPr>
      <w:r>
        <w:rPr>
          <w:rFonts w:ascii="Times New Roman"/>
          <w:b/>
          <w:i w:val="false"/>
          <w:color w:val="000000"/>
        </w:rPr>
        <w:t xml:space="preserve"> 2015 жылға арналған облыстық бюджеттен нысаналы трасферттер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3"/>
        <w:gridCol w:w="2487"/>
      </w:tblGrid>
      <w:tr>
        <w:trPr>
          <w:trHeight w:val="795"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45"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174 103,0</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160 103,0</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17 592,0</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патронат тәрбиешілерге берілген баланы (балаларды) асырап бағуына берілетін ағымдағы нысаналы трансферттердің сомасын бөлу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3 106,9</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балалар мен жасөспірімдердің психикалық денсаулығын зерттеу және халыққа психологиялық-медициналық-педагогикалық консультациялық көмек көрсетуге берілетін ағымдағы нысаналы трансферттердің сомасын бөлу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5 738,0</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негізгі орта және жалпы орта білім беретін мемлекеттік мекемелердегі электрондық оқулықпен жарақтандыруға берілетін ағымдағы нысаналы трансферттердің сомаларын бөлу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2 875,0</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аудандық мемлекеттік білім беру мекемелер үшін оқулықтар мен оқу-әдістемелік кешендерді сатып алу және жеткізу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5 872,1</w:t>
            </w:r>
          </w:p>
        </w:tc>
      </w:tr>
      <w:tr>
        <w:trPr>
          <w:trHeight w:val="1005"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65 000,0</w:t>
            </w:r>
          </w:p>
        </w:tc>
      </w:tr>
      <w:tr>
        <w:trPr>
          <w:trHeight w:val="39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жөндеуге және жобалық-сметалық құжаттаманы әзірлеуге</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39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аудандардың бюджеттеріне мақсатты ағымдағы трансферттер сомасын елді мекендердің тұрғын үй-коммуналдық шаруашылығын дамытуға бөлу-жылумен жабдықтайтын кәсіпорындардың жылу беру мезгіліне дайындалу үшін</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39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73 461,0</w:t>
            </w:r>
          </w:p>
        </w:tc>
      </w:tr>
      <w:tr>
        <w:trPr>
          <w:trHeight w:val="795"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эпизоотияға қарсы іс-шараларды жүргізуге берілген ағымдағы нысаналы трансферттердің сомасын бөлу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69 599,0</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санитарлық союға бағытталған ауыл шаруашылығы жануарларының құнын (50% - ға дейін) өтеуіне берілген ағымдағы нысаналы трансферттердің сомасын бөлу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3 862,0</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4 050,0</w:t>
            </w:r>
          </w:p>
        </w:tc>
      </w:tr>
      <w:tr>
        <w:trPr>
          <w:trHeight w:val="1095"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Ұлы Отан соғысындағы Жеңістің жетпіс жылдығына арналған іс-шараларды өткізуге берілген ағымдағы нысаналы трансферттердің сомаларын бөлу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4 050,0</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3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270" w:hRule="atLeast"/>
        </w:trPr>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«Зеренда-Сервис» ШЖҚ МКК жарғылық капиталын арттыруға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bl>
    <w:bookmarkStart w:name="z15" w:id="4"/>
    <w:p>
      <w:pPr>
        <w:spacing w:after="0"/>
        <w:ind w:left="0"/>
        <w:jc w:val="both"/>
      </w:pPr>
      <w:r>
        <w:rPr>
          <w:rFonts w:ascii="Times New Roman"/>
          <w:b w:val="false"/>
          <w:i w:val="false"/>
          <w:color w:val="000000"/>
          <w:sz w:val="28"/>
        </w:rPr>
        <w:t xml:space="preserve">
Зеренді аудандық мәслихатының   </w:t>
      </w:r>
      <w:r>
        <w:br/>
      </w:r>
      <w:r>
        <w:rPr>
          <w:rFonts w:ascii="Times New Roman"/>
          <w:b w:val="false"/>
          <w:i w:val="false"/>
          <w:color w:val="000000"/>
          <w:sz w:val="28"/>
        </w:rPr>
        <w:t>
2015 жылғы 29 маусымдағы № 37-315</w:t>
      </w:r>
      <w:r>
        <w:br/>
      </w:r>
      <w:r>
        <w:rPr>
          <w:rFonts w:ascii="Times New Roman"/>
          <w:b w:val="false"/>
          <w:i w:val="false"/>
          <w:color w:val="000000"/>
          <w:sz w:val="28"/>
        </w:rPr>
        <w:t xml:space="preserve">
шешіміне 4 қосымша        </w:t>
      </w:r>
    </w:p>
    <w:bookmarkEnd w:id="4"/>
    <w:p>
      <w:pPr>
        <w:spacing w:after="0"/>
        <w:ind w:left="0"/>
        <w:jc w:val="both"/>
      </w:pPr>
      <w:r>
        <w:rPr>
          <w:rFonts w:ascii="Times New Roman"/>
          <w:b w:val="false"/>
          <w:i w:val="false"/>
          <w:color w:val="000000"/>
          <w:sz w:val="28"/>
        </w:rPr>
        <w:t xml:space="preserve">Зеренді аудандық мәслихатының    </w:t>
      </w:r>
      <w:r>
        <w:br/>
      </w:r>
      <w:r>
        <w:rPr>
          <w:rFonts w:ascii="Times New Roman"/>
          <w:b w:val="false"/>
          <w:i w:val="false"/>
          <w:color w:val="000000"/>
          <w:sz w:val="28"/>
        </w:rPr>
        <w:t>
2014 жылғы 23 желтоқсандағы № 33-250</w:t>
      </w:r>
      <w:r>
        <w:br/>
      </w:r>
      <w:r>
        <w:rPr>
          <w:rFonts w:ascii="Times New Roman"/>
          <w:b w:val="false"/>
          <w:i w:val="false"/>
          <w:color w:val="000000"/>
          <w:sz w:val="28"/>
        </w:rPr>
        <w:t xml:space="preserve">
шешіміне 7 қосымша         </w:t>
      </w:r>
    </w:p>
    <w:p>
      <w:pPr>
        <w:spacing w:after="0"/>
        <w:ind w:left="0"/>
        <w:jc w:val="left"/>
      </w:pPr>
      <w:r>
        <w:rPr>
          <w:rFonts w:ascii="Times New Roman"/>
          <w:b/>
          <w:i w:val="false"/>
          <w:color w:val="000000"/>
        </w:rPr>
        <w:t xml:space="preserve"> 2015 жылға кент, ауыл, ауылдық округтердің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880"/>
        <w:gridCol w:w="508"/>
        <w:gridCol w:w="653"/>
        <w:gridCol w:w="8713"/>
        <w:gridCol w:w="227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r>
      <w:tr>
        <w:trPr>
          <w:trHeight w:val="10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Викторовка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10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Исаковка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w:t>
            </w:r>
          </w:p>
        </w:tc>
      </w:tr>
      <w:tr>
        <w:trPr>
          <w:trHeight w:val="10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 би атындағы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10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Қоңысбай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Күсеп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Қызылегіс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Қызылсая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10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w:t>
            </w:r>
          </w:p>
        </w:tc>
      </w:tr>
      <w:tr>
        <w:trPr>
          <w:trHeight w:val="10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Мәлік Ғабдуллинның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9642</w:t>
            </w:r>
          </w:p>
        </w:tc>
      </w:tr>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Садовый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6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Сәкен Сейфуллин атындағы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Симферополь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Чаглинка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кенті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10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Айдабол ауылы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