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b4fdc" w14:textId="40b4f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"Ауылдық жерде жұмыс істейтін және азаматтық қызметші болып табылатын әлеуметтік қамсыздандыру, білім беру, мәдениет, спорт және ветеринария саласындағы мамандардың лауазымдар тізбесін айқындау туралы" Зеренді ауданы әкімдігінің 2014 жылғы 17 наурыздағы № 135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әкімдігінің 2015 жылғы 29 маусымдағы № А-1/359 қаулысы. Ақмола облысының Әділет департаментінде 2015 жылғы 20 шілдеде № 4888 болып тіркелді. Күші жойылды - Ақмола облысы Зеренді ауданы әкімдігінің 2016 жылғы 19 ақпандағы № А-1/81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Ақмола облысы Зеренді ауданы әкімдігінің 19.02.2016 </w:t>
      </w:r>
      <w:r>
        <w:rPr>
          <w:rFonts w:ascii="Times New Roman"/>
          <w:b w:val="false"/>
          <w:i w:val="false"/>
          <w:color w:val="ff0000"/>
          <w:sz w:val="28"/>
        </w:rPr>
        <w:t>№ А-1/81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2007 жылғы 15 мамырдағы Еңбек Кодексінің 18 бабының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238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"Ауылдық жерде жұмыс істейтін және азаматтық қызметші болып табылатын әлеуметтік қамсыздандыру, білім беру, мәдениет, спорт және ветеринария саласындағы мамандарының лауазымдар тізбесін келісу туралы" Зеренді аудандық мәслихатының 2015 жылғы 15 сәуірдегі № 36-312 шешіміне сәйкес, Зеренді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"Ауылдық жерде жұмыс істейтін және азаматтық қызметші болып табылатын әлеуметтік қамсыздандыру, білім беру, мәдениет, спорт және ветеринария саласындағы мамандардың лауазымдар тізбесін айқындау туралы" Зеренді ауданы әкімдігінің 2014 жылғы 17 наурыздағы № 135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тіркеу тізілімінде № 4072 болып тіркелген, 2014 жылдың 18 сәуірінде "Зерен" және "Зерделі Зеренді" газеттерінде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қосымшасындағы 2 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"есепші" деген сөз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Ақмола облысының Әділет департаментінде мемлекеттік тіркеуден өткен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Зеренді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А.Мұратұлы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Зеренді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Қ.Ауғалиев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"29" 06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