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42c7" w14:textId="4ef4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12 қарашадағы № 41-343 шешімі. Ақмола облысының Әділет департаментінде 2015 жылғы 27 қарашада № 5093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2015–2017 жылдарға арналған бюджеті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3 629 922,3 мың теңге, оның ішінде:</w:t>
      </w:r>
      <w:r>
        <w:br/>
      </w:r>
      <w:r>
        <w:rPr>
          <w:rFonts w:ascii="Times New Roman"/>
          <w:b w:val="false"/>
          <w:i w:val="false"/>
          <w:color w:val="000000"/>
          <w:sz w:val="28"/>
        </w:rPr>
        <w:t>
      салықтық түсімдер – 1 870 493,0 мың теңге;</w:t>
      </w:r>
      <w:r>
        <w:br/>
      </w:r>
      <w:r>
        <w:rPr>
          <w:rFonts w:ascii="Times New Roman"/>
          <w:b w:val="false"/>
          <w:i w:val="false"/>
          <w:color w:val="000000"/>
          <w:sz w:val="28"/>
        </w:rPr>
        <w:t>
      салықтық емес түсімдер – 32 228,6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1 688 200,7 мың теңге;</w:t>
      </w:r>
      <w:r>
        <w:br/>
      </w:r>
      <w:r>
        <w:rPr>
          <w:rFonts w:ascii="Times New Roman"/>
          <w:b w:val="false"/>
          <w:i w:val="false"/>
          <w:color w:val="000000"/>
          <w:sz w:val="28"/>
        </w:rPr>
        <w:t>
</w:t>
      </w:r>
      <w:r>
        <w:rPr>
          <w:rFonts w:ascii="Times New Roman"/>
          <w:b w:val="false"/>
          <w:i w:val="false"/>
          <w:color w:val="000000"/>
          <w:sz w:val="28"/>
        </w:rPr>
        <w:t>
      2) шығындар – 3 662 835,3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49 445,2 мың теңге, оның ішінде:</w:t>
      </w:r>
      <w:r>
        <w:br/>
      </w:r>
      <w:r>
        <w:rPr>
          <w:rFonts w:ascii="Times New Roman"/>
          <w:b w:val="false"/>
          <w:i w:val="false"/>
          <w:color w:val="000000"/>
          <w:sz w:val="28"/>
        </w:rPr>
        <w:t>
      бюджеттік кредиттер – 69 664,0 мың теңге;</w:t>
      </w:r>
      <w:r>
        <w:br/>
      </w:r>
      <w:r>
        <w:rPr>
          <w:rFonts w:ascii="Times New Roman"/>
          <w:b w:val="false"/>
          <w:i w:val="false"/>
          <w:color w:val="000000"/>
          <w:sz w:val="28"/>
        </w:rPr>
        <w:t>
      бюджеттік кредиттерді өтеу – 20 218,8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2 098,0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11 902,0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-84 456,2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84 456,2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«6. 2015 жылға арналған аудандық бюджетте 20 218,8 мың теңге сомасында мамандарға әлеуметтік қолдау шараларын жүзеге асыру үшін 2010, 2011, 2012, 2013 және 2014 жылдарға бөлінген бюджеттік несиелер бойынша негізгі қарыздардың өтеуі, оның ішінде бюджеттік несиелер бойынша мерзімінен бұрын өтеуі 4 724,8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А.Балтабаева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«12» 11</w:t>
      </w:r>
    </w:p>
    <w:bookmarkStart w:name="z13" w:id="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12 қарашадағы № 41-343</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1 қосымша          </w:t>
      </w:r>
    </w:p>
    <w:bookmarkStart w:name="z14" w:id="2"/>
    <w:p>
      <w:pPr>
        <w:spacing w:after="0"/>
        <w:ind w:left="0"/>
        <w:jc w:val="left"/>
      </w:pPr>
      <w:r>
        <w:rPr>
          <w:rFonts w:ascii="Times New Roman"/>
          <w:b/>
          <w:i w:val="false"/>
          <w:color w:val="000000"/>
        </w:rPr>
        <w:t xml:space="preserve"> 
2015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56"/>
        <w:gridCol w:w="498"/>
        <w:gridCol w:w="9689"/>
        <w:gridCol w:w="2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3629922,3</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1870493,0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712309,0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712309,0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973210,5</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898927,0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150990,9</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66261,3</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67396,7</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16982,9</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0"/>
        <w:gridCol w:w="530"/>
        <w:gridCol w:w="9607"/>
        <w:gridCol w:w="2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3662835,3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26662,0</w:t>
            </w:r>
          </w:p>
        </w:tc>
      </w:tr>
      <w:tr>
        <w:trPr>
          <w:trHeight w:val="18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25535,0</w:t>
            </w:r>
          </w:p>
        </w:tc>
      </w:tr>
      <w:tr>
        <w:trPr>
          <w:trHeight w:val="7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8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2641287,3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2625241,3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2257962,0</w:t>
            </w:r>
          </w:p>
        </w:tc>
      </w:tr>
      <w:tr>
        <w:trPr>
          <w:trHeight w:val="14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жоғарғы көрсеткіштері үшін гранттарды табыс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12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62719,0</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5566,6</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148914,6</w:t>
            </w:r>
          </w:p>
        </w:tc>
      </w:tr>
      <w:tr>
        <w:trPr>
          <w:trHeight w:val="10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144698,7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22576,0</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w:t>
            </w:r>
          </w:p>
        </w:tc>
      </w:tr>
      <w:tr>
        <w:trPr>
          <w:trHeight w:val="8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62736,8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35136,5</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26694,0</w:t>
            </w:r>
          </w:p>
        </w:tc>
      </w:tr>
      <w:tr>
        <w:trPr>
          <w:trHeight w:val="7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кұрылыс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4374,3</w:t>
            </w:r>
          </w:p>
        </w:tc>
      </w:tr>
      <w:tr>
        <w:trPr>
          <w:trHeight w:val="7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98959,0</w:t>
            </w:r>
          </w:p>
        </w:tc>
      </w:tr>
      <w:tr>
        <w:trPr>
          <w:trHeight w:val="6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30436,0</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122206,0</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11378,0</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89277,0</w:t>
            </w:r>
          </w:p>
        </w:tc>
      </w:tr>
      <w:tr>
        <w:trPr>
          <w:trHeight w:val="10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13134,0</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9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11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аудандақ маңызы бар қала, кент, ауыл,ауылдық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7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w:t>
            </w:r>
          </w:p>
        </w:tc>
      </w:tr>
      <w:tr>
        <w:trPr>
          <w:trHeight w:val="10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18695,1</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4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9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49445,2</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14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7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r>
        <w:trPr>
          <w:trHeight w:val="5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bl>
    <w:bookmarkStart w:name="z15" w:id="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12 қарашадағы № 41-343</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2405"/>
      </w:tblGrid>
      <w:tr>
        <w:trPr>
          <w:trHeight w:val="61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396 843,5</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394 354,5</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152 021,0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62 719,0</w:t>
            </w:r>
          </w:p>
        </w:tc>
      </w:tr>
      <w:tr>
        <w:trPr>
          <w:trHeight w:val="112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60 427,0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39 844,5</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18 178,5</w:t>
            </w:r>
          </w:p>
        </w:tc>
      </w:tr>
      <w:tr>
        <w:trPr>
          <w:trHeight w:val="12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12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саның көбейтуге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1 038,0</w:t>
            </w:r>
          </w:p>
        </w:tc>
      </w:tr>
      <w:tr>
        <w:trPr>
          <w:trHeight w:val="37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66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194 697,0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20 218,8</w:t>
            </w:r>
          </w:p>
        </w:tc>
      </w:tr>
      <w:tr>
        <w:trPr>
          <w:trHeight w:val="6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bl>
    <w:bookmarkStart w:name="z17" w:id="5"/>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12 қарашадағы № 41-343</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5 қосымша        </w:t>
      </w:r>
    </w:p>
    <w:bookmarkStart w:name="z18"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2405"/>
      </w:tblGrid>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249 752,2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235 752,2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35 616,2</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4 039,9</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балалар мен жасөспірімдердің психикалық денсаулығын зерттеу және халыққа психологиялық-медициналық-педагогикалық консультациялық көмек көрсетуге берілетін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12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аудандық мемлекеттік білім беру мекемелер үшін оқулықтар мен оқу-әдiстемелiк кешендерді сатып алу және жеткізуге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5 872,1</w:t>
            </w:r>
          </w:p>
        </w:tc>
      </w:tr>
      <w:tr>
        <w:trPr>
          <w:trHeight w:val="12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 бойынша орта білімдегі ең жақсы ұйым» грантын беруге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10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жүйелі-жоба құжаттамаларын қалыптастыруға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бюджеттеріне мақсатты ағымдағы трансферттер сомасын елді мекендердің тұрғын үй-коммуналдық шаруашылығын дамытуға бөлу-жылумен жабдықтайтын кәсіпорындардың жылу беру мезгіліне дайындалу үшін берілетін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73 461,0</w:t>
            </w:r>
          </w:p>
        </w:tc>
      </w:tr>
      <w:tr>
        <w:trPr>
          <w:trHeight w:val="79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69 599,0</w:t>
            </w:r>
          </w:p>
        </w:tc>
      </w:tr>
      <w:tr>
        <w:trPr>
          <w:trHeight w:val="11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 ға дейін) өтеуіне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төмен тұрған бюджеттерге өтемақыға арналған 2014 жылғы трансферттердің сомаларын бөлу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7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«Зеренда-Сервис» ШЖҚ МКК жарғылық капиталын арттыруға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