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ee53" w14:textId="a39e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материалдарды орналастыру үшін орындарын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2015 жылғы 18 наурыздағы № 43 қаулысы. Ақмола облысының Әділет департаментінде 2015 жылғы 20 наурызда № 4705 болып тіркелді. Күші жойылды - Ақмола облысы Қорғалжын ауданы әкімдігінің 2021 жылғы 6 мамырдағы № А-5/63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ауданы әкімдігінің 06.05.2021 </w:t>
      </w:r>
      <w:r>
        <w:rPr>
          <w:rFonts w:ascii="Times New Roman"/>
          <w:b w:val="false"/>
          <w:i w:val="false"/>
          <w:color w:val="ff0000"/>
          <w:sz w:val="28"/>
        </w:rPr>
        <w:t>№ А-5/63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аумақтық сайлау комиссиясымен бірлесіп, үгіттік баспа материалдарды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С.Қ.Аққожинаға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наурыз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наурыздағы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ауданы әкімдігінің 14.05.2019 </w:t>
      </w:r>
      <w:r>
        <w:rPr>
          <w:rFonts w:ascii="Times New Roman"/>
          <w:b w:val="false"/>
          <w:i w:val="false"/>
          <w:color w:val="ff0000"/>
          <w:sz w:val="28"/>
        </w:rPr>
        <w:t>№ А-5/91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708"/>
        <w:gridCol w:w="10071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Күмісбеков көшесі 38, "Қорғалжын ауданының аудандық мәдениет үйі" мемлекеттік коммуналдық қазыналық кәсіпорынының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Хайретдин Болғанбаев көшесі 3, "Қорғалжын мектеп-гимназиясы"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Жангельдин көшесі 8, Қорғалжын ауданы білім бөлімінің "Ақтан Төлеубаев атындағы орта мектеп"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Жангельдин көшесі 4, Ақмола облысы білім басқармасының "Қорғалжын ауданы, Қорғалжын ауылы, № 1 агротехникалық колледжі" коммуналдық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19, "Амангелді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24, "Арықты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24, "Үсенов атындағы Сабынды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Х.Болғанбаев көшесі 7, Қорғалжын ауданы әкімдігінің шаруашылық жүргізу құқығына "Өрлеу" мемлекеттік коммуналдық кәсіпорынның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 Шаяхметов көшесі 1, "Қызылту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51, "Қорғалжын ауданы Қарашалғын ауылдық округі әкімінің аппараты"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Т.Бигельдинов көшесі 22, "Кеңбидайық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11, "Шоқан Уәлиханов атындағы орта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15, "Майшұқыр негізгі мектебі" мемлекеттік мекемесінің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Рахымжана көшесі 20/2, Қазақстан Республикасы Ауыл шаруашылығы министрлігі Орман шаруашылығы және жануарлар дүниесі комитетінің "Қорғалжын мемлекеттік табиғи қорығы" республикалық мемлекеттік мекемесі ғимараты жанындағы стенд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34, "Шалқар негізгі мектебі" мемлекеттік мекемесінің ғимараты жанындағы стенд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наурыздағы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Қорғалжын ауданы әкімдігінің 14.05.2019 </w:t>
      </w:r>
      <w:r>
        <w:rPr>
          <w:rFonts w:ascii="Times New Roman"/>
          <w:b w:val="false"/>
          <w:i w:val="false"/>
          <w:color w:val="ff0000"/>
          <w:sz w:val="28"/>
        </w:rPr>
        <w:t>№ А-5/91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798"/>
        <w:gridCol w:w="9787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сайлаушылармен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Күмісбеков көшесі 38, "Қорғалжын ауданының аудандық мәдениет үйі" мемлекеттік коммуналдық қазыналық кәсіпорынының көрермендер залы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Хайретдин Болғанбаев көшесі 3, "Қорғалжын мектеп-гимназиясы"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Жангельдин көшесі 8, Қорғалжын ауданы білім бөлімінің "Ақтан Төлеубаев атындағы орта мектеп"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Жангельдин көшесі 4, Ақмола облысы білім басқармасының "Қорғалжын ауданы, Қорғалжын ауылы, № 1 агротехникалық колледжі"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19, "Амангелді орта мектебі"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24, "Арықты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24, "Үсенов атындағы Сабынды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 Шаяхметов көшесі 1, "Қызылту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51, "Қарашалғын ауылдық округі әкімінің аппараты"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Т.Бигельдинов көшесі 22, "Кеңбидайық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11, "Шоқан Уәлиханов атындағы орта мектебі"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15, "Майшұқыр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34, "Шалқар негізгі мектебі"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