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7e57" w14:textId="cc37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ауданының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2015 жылғы 26 қазандағы № 8/40 шешімі. Ақмола облысының Әділет департаментінде 2015 жылғы 26 қарашада № 5086 болып тіркелді. Күші жойылды - Ақмола облысы Қорғалжын аудандық мәслихатының 2016 жылғы 19 сәуірдегі № 5/2С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Қорғалжын аудандық мәслихатының 19.04.2016 </w:t>
      </w:r>
      <w:r>
        <w:rPr>
          <w:rFonts w:ascii="Times New Roman"/>
          <w:b w:val="false"/>
          <w:i w:val="false"/>
          <w:color w:val="ff0000"/>
          <w:sz w:val="28"/>
        </w:rPr>
        <w:t>№ 5/2С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Қорғалжын ауданының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26.10.2015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26.10.2015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