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8797" w14:textId="0458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Сандықтау ауданының аумағында тұратын,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2015 жылғы 13 ақпандағы № А-2/31 қаулысы. Ақмола облысының Әділет департаментінде 2015 жылғы 4 наурызда № 4671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арналған Сандықтау ауданының аумағында тұратын,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жиырма бір жастан жиырма тоғыз жасқа дейінгі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қөп уақыт жұмыс істемейтін тұлғалар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В.Горохводацкийге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