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f00" w14:textId="9115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ауылдық елді мекендерінің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6 ақпандағы № 30/1 шешімі. Ақмола облысының Әділет департаментінде 2015 жылғы 11 наурызда № 4682 болып тіркелді. Күші жойылды - Ақмола облысы Сандықтау аудандық мәслихатының 2020 жылғы 25 қыркүйектегі № 47/3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аудандық мәслихатының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ауданының ауылдық елді мекендерінің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тіркеу күнінен бастап күшіне енеді және ресми жарияланған күнінен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9 ақпан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ауылдық елді мекендерінің жер учаскелері үшін төлемақының базалық 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044"/>
        <w:gridCol w:w="8927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  <w:bookmarkEnd w:id="6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үшін төлемақылық базалық ставкаларына түзету коэффициенті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кварталдардың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енгізілген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01-004-002 Сандыктау ауылы (Сандықтау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01-019-001, 004-006 Шантөбе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01-004-015 Максимовка ауылы (Максимов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01-004-009 Лесное ауылы (Лесной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01-004-034 Новоникольское ауылы (Новоникольск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01-004-043 Приозерное ауылы (Жамбыл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01-004-019 Каменка ауылы (Каменск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01-004-003 Лесхоз ауылы (Балкашин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01-004-017 Красная поляна ауылы (Бірлік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01-004-037 Петровка ауылы (Балкашин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01-004-023 Васильевка ауылы (Васильев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01-004-014 Веселое ауылы (Веселов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01-004-001 Мысок ауылы (Новоникольск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01-004-036 Құмдыкөл ауылы (Новоникольск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01-004-051 Владимировка ауылы (Максимовский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01-004-040 Михайловка ауылы (Лесной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01-004-022 Белгород ауылы (Белгород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01-004-057 Богородка ауылы (Широков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01-004-014 Жыланды ауылы (Веселов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01-004-056 Богословка ауылы (Каменск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01-004-041 Граниковка ауылы (Лесной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01-004-039 Речное ауылы (Лесной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01-004-063 Мәдениет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01-004-001 Смольное ауылы (Новоникольск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01-004-020 Дорогинка ауылы (Широковск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01-004-052 Спасское ауылы (Максимов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01-004-053 Новый городок ауылы (Максимов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01-004-042 Быстримовка ауылы (Лесной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01-004-010 Новокронштадка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01-004-038 Новоромановка ауылы (Сандықтау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01-004-025 Ұлан ауылы (Васильевск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01-004-045 Қызылқазақстан ауылы (Жамбыл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01-004-049 Новоселовка ауылы (Веселов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01-004-062 Тучное ауылы (Васильев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01-004-054 Арбузинка ауылы (Бірлік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01-004-061 Раздольное ауылы (Белгородск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01-004-059 Преображенка ауылы (Белгородск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01-004-035 Меньшиковка ауылы (Новоникольск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01-004-055 Петриковка ауылы (Бірлік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01-004-046 Барақпай ауылы (Барақпай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01-004-037 Шәшке ауылы (Барақпай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