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55b16" w14:textId="1a55b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Сандықтау аудандық мәслихатының 2014 жылғы 26 желтоқсандағы № 29/3 "2015-2017 жылдарға арналған Сандықтау ауданының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аудандық мәслихатының 2015 жылғы 10 сәуірдегі № 31/2 шешімі. Ақмола облысының Әділет департаментінде 2015 жылғы 30 сәуірде № 4778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 бабының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 - өзі басқару туралы» Қазақстан Республикасының 2001 жылғы 23 қаңтардағы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Сандықтау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Сандықтау аудандық мәслихатының «2015 – 2017 жылдарға арналған Сандықтау ауданының бюджеті туралы» 2014 жылғы 26 желтоқсандағы № 29/3 (Нормативтік құқықтық актілерді мемлекеттік тіркеу тізілімінде № 4550 тіркелген, 2015 жылдың 16 қаңтарында «Сандыктауские вести»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2015 – 2017 жылдарға арналған Сандықтау ауданының бюджеті 1, 2 және 3 қосымшаларға сәйкес, оның ішінде 2015 жылға арналған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1 880 204,0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355 677,0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5 500,0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12 000,0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1 507 027,0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1 871 141,8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23 040,0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26 757,0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3 717,0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14 000,0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14 000,0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– -27 977,8,0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27 977,8,0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2015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А.Белуха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С.Клюшников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Сандықтау ауданының әкімі                  Е.Сағдиев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2015 жылғы 10 сәуір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Сандықтау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10 сәуірдегі № 31/2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 қосымша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Сандықтау аудандық мәслихатының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26 желтоқсандағы № 29/3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 қосымша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497"/>
        <w:gridCol w:w="729"/>
        <w:gridCol w:w="9253"/>
        <w:gridCol w:w="2498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2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1 880 204,0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355 677,0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26 186,0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26 186,0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142 000,0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142 000,0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112 421,0</w:t>
            </w:r>
          </w:p>
        </w:tc>
      </w:tr>
      <w:tr>
        <w:trPr>
          <w:trHeight w:val="4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56 829,0</w:t>
            </w:r>
          </w:p>
        </w:tc>
      </w:tr>
      <w:tr>
        <w:trPr>
          <w:trHeight w:val="4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3 383,0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47 450,0</w:t>
            </w:r>
          </w:p>
        </w:tc>
      </w:tr>
      <w:tr>
        <w:trPr>
          <w:trHeight w:val="4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4 759,0</w:t>
            </w:r>
          </w:p>
        </w:tc>
      </w:tr>
      <w:tr>
        <w:trPr>
          <w:trHeight w:val="4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69 985,0</w:t>
            </w:r>
          </w:p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1 591,0</w:t>
            </w:r>
          </w:p>
        </w:tc>
      </w:tr>
      <w:tr>
        <w:trPr>
          <w:trHeight w:val="4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56 007,0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12 387,0</w:t>
            </w:r>
          </w:p>
        </w:tc>
      </w:tr>
      <w:tr>
        <w:trPr>
          <w:trHeight w:val="11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5 085,0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5 085,0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3 216,0</w:t>
            </w:r>
          </w:p>
        </w:tc>
      </w:tr>
      <w:tr>
        <w:trPr>
          <w:trHeight w:val="4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62,0</w:t>
            </w:r>
          </w:p>
        </w:tc>
      </w:tr>
      <w:tr>
        <w:trPr>
          <w:trHeight w:val="5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3 150,0</w:t>
            </w:r>
          </w:p>
        </w:tc>
      </w:tr>
      <w:tr>
        <w:trPr>
          <w:trHeight w:val="5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15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 - 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</w:p>
        </w:tc>
      </w:tr>
      <w:tr>
        <w:trPr>
          <w:trHeight w:val="20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 - 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2 232,0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2 232,0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</w:p>
        </w:tc>
      </w:tr>
      <w:tr>
        <w:trPr>
          <w:trHeight w:val="5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4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</w:p>
        </w:tc>
      </w:tr>
      <w:tr>
        <w:trPr>
          <w:trHeight w:val="4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1 507 027,0</w:t>
            </w:r>
          </w:p>
        </w:tc>
      </w:tr>
      <w:tr>
        <w:trPr>
          <w:trHeight w:val="4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1 507 027,0</w:t>
            </w:r>
          </w:p>
        </w:tc>
      </w:tr>
      <w:tr>
        <w:trPr>
          <w:trHeight w:val="4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1 507 027,0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"/>
        <w:gridCol w:w="581"/>
        <w:gridCol w:w="729"/>
        <w:gridCol w:w="9232"/>
        <w:gridCol w:w="247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42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5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1 871 141,8</w:t>
            </w:r>
          </w:p>
        </w:tc>
      </w:tr>
      <w:tr>
        <w:trPr>
          <w:trHeight w:val="40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251 995,7</w:t>
            </w:r>
          </w:p>
        </w:tc>
      </w:tr>
      <w:tr>
        <w:trPr>
          <w:trHeight w:val="43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12 282,0</w:t>
            </w:r>
          </w:p>
        </w:tc>
      </w:tr>
      <w:tr>
        <w:trPr>
          <w:trHeight w:val="8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12 282,0</w:t>
            </w:r>
          </w:p>
        </w:tc>
      </w:tr>
      <w:tr>
        <w:trPr>
          <w:trHeight w:val="45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62 799,0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62 689,0</w:t>
            </w:r>
          </w:p>
        </w:tc>
      </w:tr>
      <w:tr>
        <w:trPr>
          <w:trHeight w:val="40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138 172,7</w:t>
            </w:r>
          </w:p>
        </w:tc>
      </w:tr>
      <w:tr>
        <w:trPr>
          <w:trHeight w:val="8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129 916,7</w:t>
            </w:r>
          </w:p>
        </w:tc>
      </w:tr>
      <w:tr>
        <w:trPr>
          <w:trHeight w:val="49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8 256,0</w:t>
            </w:r>
          </w:p>
        </w:tc>
      </w:tr>
      <w:tr>
        <w:trPr>
          <w:trHeight w:val="8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- коммуналдық шаруашылығы, жолаушылар көлігі және автомобиль жолдары бөлімі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10 639,0</w:t>
            </w:r>
          </w:p>
        </w:tc>
      </w:tr>
      <w:tr>
        <w:trPr>
          <w:trHeight w:val="11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- 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10 639,0</w:t>
            </w:r>
          </w:p>
        </w:tc>
      </w:tr>
      <w:tr>
        <w:trPr>
          <w:trHeight w:val="42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21 891,0</w:t>
            </w:r>
          </w:p>
        </w:tc>
      </w:tr>
      <w:tr>
        <w:trPr>
          <w:trHeight w:val="15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20 519,0</w:t>
            </w:r>
          </w:p>
        </w:tc>
      </w:tr>
      <w:tr>
        <w:trPr>
          <w:trHeight w:val="45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765,0</w:t>
            </w:r>
          </w:p>
        </w:tc>
      </w:tr>
      <w:tr>
        <w:trPr>
          <w:trHeight w:val="87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607,0</w:t>
            </w:r>
          </w:p>
        </w:tc>
      </w:tr>
      <w:tr>
        <w:trPr>
          <w:trHeight w:val="79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өнеркәсіп және туризм бөлімі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6 212,0</w:t>
            </w:r>
          </w:p>
        </w:tc>
      </w:tr>
      <w:tr>
        <w:trPr>
          <w:trHeight w:val="82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6 212,0</w:t>
            </w:r>
          </w:p>
        </w:tc>
      </w:tr>
      <w:tr>
        <w:trPr>
          <w:trHeight w:val="45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3 808,0</w:t>
            </w:r>
          </w:p>
        </w:tc>
      </w:tr>
      <w:tr>
        <w:trPr>
          <w:trHeight w:val="46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3 808,0</w:t>
            </w:r>
          </w:p>
        </w:tc>
      </w:tr>
      <w:tr>
        <w:trPr>
          <w:trHeight w:val="45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 - шаралар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2 308,0</w:t>
            </w:r>
          </w:p>
        </w:tc>
      </w:tr>
      <w:tr>
        <w:trPr>
          <w:trHeight w:val="88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12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 - ақ мемлекеттік өртке қарсы қызмет органдары құрылмаған елді мекендерде өрттердің алдын алу және оларды сөндіру жөніндегі іс - шаралар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 - атқару қызметі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624,0</w:t>
            </w:r>
          </w:p>
        </w:tc>
      </w:tr>
      <w:tr>
        <w:trPr>
          <w:trHeight w:val="8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- коммуналдық шаруашылығы, жолаушылар көлігі және автомобиль жолдары бөлімі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624,0</w:t>
            </w:r>
          </w:p>
        </w:tc>
      </w:tr>
      <w:tr>
        <w:trPr>
          <w:trHeight w:val="48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 қауіпсіздігін қамтамасыз ету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624,0</w:t>
            </w:r>
          </w:p>
        </w:tc>
      </w:tr>
      <w:tr>
        <w:trPr>
          <w:trHeight w:val="45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1 135 980,0</w:t>
            </w:r>
          </w:p>
        </w:tc>
      </w:tr>
      <w:tr>
        <w:trPr>
          <w:trHeight w:val="48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1 135 980,0</w:t>
            </w:r>
          </w:p>
        </w:tc>
      </w:tr>
      <w:tr>
        <w:trPr>
          <w:trHeight w:val="8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10 728,0</w:t>
            </w:r>
          </w:p>
        </w:tc>
      </w:tr>
      <w:tr>
        <w:trPr>
          <w:trHeight w:val="46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905 568,0</w:t>
            </w:r>
          </w:p>
        </w:tc>
      </w:tr>
      <w:tr>
        <w:trPr>
          <w:trHeight w:val="8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1 616,0</w:t>
            </w:r>
          </w:p>
        </w:tc>
      </w:tr>
      <w:tr>
        <w:trPr>
          <w:trHeight w:val="9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 - әдiстемелiк кешендерді сатып алу және жеткізу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13 189,0</w:t>
            </w:r>
          </w:p>
        </w:tc>
      </w:tr>
      <w:tr>
        <w:trPr>
          <w:trHeight w:val="40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25 166,0</w:t>
            </w:r>
          </w:p>
        </w:tc>
      </w:tr>
      <w:tr>
        <w:trPr>
          <w:trHeight w:val="42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34 732,0</w:t>
            </w:r>
          </w:p>
        </w:tc>
      </w:tr>
      <w:tr>
        <w:trPr>
          <w:trHeight w:val="11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 - аналарының қамқорынсыз қалған баланы (балаларды) күтіп - ұстауға қамқоршыларға (қорғаншыларға) ай сайынға ақшалай қаражат төлемі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12 484,0</w:t>
            </w:r>
          </w:p>
        </w:tc>
      </w:tr>
      <w:tr>
        <w:trPr>
          <w:trHeight w:val="12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447,0</w:t>
            </w:r>
          </w:p>
        </w:tc>
      </w:tr>
      <w:tr>
        <w:trPr>
          <w:trHeight w:val="12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 - медициналық - педагогикалық консультациялық көмек көрсету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13 966,0</w:t>
            </w:r>
          </w:p>
        </w:tc>
      </w:tr>
      <w:tr>
        <w:trPr>
          <w:trHeight w:val="87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94 258,0</w:t>
            </w:r>
          </w:p>
        </w:tc>
      </w:tr>
      <w:tr>
        <w:trPr>
          <w:trHeight w:val="8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23 826,0</w:t>
            </w:r>
          </w:p>
        </w:tc>
      </w:tr>
      <w:tr>
        <w:trPr>
          <w:trHeight w:val="5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93 954,0</w:t>
            </w:r>
          </w:p>
        </w:tc>
      </w:tr>
      <w:tr>
        <w:trPr>
          <w:trHeight w:val="87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79 904,0</w:t>
            </w:r>
          </w:p>
        </w:tc>
      </w:tr>
      <w:tr>
        <w:trPr>
          <w:trHeight w:val="129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16 604,0</w:t>
            </w:r>
          </w:p>
        </w:tc>
      </w:tr>
      <w:tr>
        <w:trPr>
          <w:trHeight w:val="52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9 472,0</w:t>
            </w:r>
          </w:p>
        </w:tc>
      </w:tr>
      <w:tr>
        <w:trPr>
          <w:trHeight w:val="46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 әлеуметтік көмек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499,0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1 290,0</w:t>
            </w:r>
          </w:p>
        </w:tc>
      </w:tr>
      <w:tr>
        <w:trPr>
          <w:trHeight w:val="8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11 836,0</w:t>
            </w:r>
          </w:p>
        </w:tc>
      </w:tr>
      <w:tr>
        <w:trPr>
          <w:trHeight w:val="70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321,0</w:t>
            </w:r>
          </w:p>
        </w:tc>
      </w:tr>
      <w:tr>
        <w:trPr>
          <w:trHeight w:val="82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224,0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7 042,0</w:t>
            </w:r>
          </w:p>
        </w:tc>
      </w:tr>
      <w:tr>
        <w:trPr>
          <w:trHeight w:val="46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2 711,0</w:t>
            </w:r>
          </w:p>
        </w:tc>
      </w:tr>
      <w:tr>
        <w:trPr>
          <w:trHeight w:val="12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құралдармен, және ымдау тілі мамандарының қызмет көрсетуін, жеке көмекшілермен қамтамасыз ету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3 145,0</w:t>
            </w:r>
          </w:p>
        </w:tc>
      </w:tr>
      <w:tr>
        <w:trPr>
          <w:trHeight w:val="45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12 323,0</w:t>
            </w:r>
          </w:p>
        </w:tc>
      </w:tr>
      <w:tr>
        <w:trPr>
          <w:trHeight w:val="78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 - шаралар жоспарын іске асыру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1 476,0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 - шараларды өткізу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12 961,0</w:t>
            </w:r>
          </w:p>
        </w:tc>
      </w:tr>
      <w:tr>
        <w:trPr>
          <w:trHeight w:val="40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14 050,0</w:t>
            </w:r>
          </w:p>
        </w:tc>
      </w:tr>
      <w:tr>
        <w:trPr>
          <w:trHeight w:val="42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14 050,0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 коммуналдық шаруашылық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19 022,0</w:t>
            </w:r>
          </w:p>
        </w:tc>
      </w:tr>
      <w:tr>
        <w:trPr>
          <w:trHeight w:val="8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14 227,0</w:t>
            </w:r>
          </w:p>
        </w:tc>
      </w:tr>
      <w:tr>
        <w:trPr>
          <w:trHeight w:val="42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8 577,0</w:t>
            </w:r>
          </w:p>
        </w:tc>
      </w:tr>
      <w:tr>
        <w:trPr>
          <w:trHeight w:val="43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46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79,0</w:t>
            </w:r>
          </w:p>
        </w:tc>
      </w:tr>
      <w:tr>
        <w:trPr>
          <w:trHeight w:val="42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3 571,0</w:t>
            </w:r>
          </w:p>
        </w:tc>
      </w:tr>
      <w:tr>
        <w:trPr>
          <w:trHeight w:val="8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- коммуналдық шаруашылығы, жолаушылар көлігі және автомобиль жолдары бөлімі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4 795,0</w:t>
            </w:r>
          </w:p>
        </w:tc>
      </w:tr>
      <w:tr>
        <w:trPr>
          <w:trHeight w:val="39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4 795,0</w:t>
            </w:r>
          </w:p>
        </w:tc>
      </w:tr>
      <w:tr>
        <w:trPr>
          <w:trHeight w:val="3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201 036,1</w:t>
            </w:r>
          </w:p>
        </w:tc>
      </w:tr>
      <w:tr>
        <w:trPr>
          <w:trHeight w:val="78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135 601,6</w:t>
            </w:r>
          </w:p>
        </w:tc>
      </w:tr>
      <w:tr>
        <w:trPr>
          <w:trHeight w:val="78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6 303,0</w:t>
            </w:r>
          </w:p>
        </w:tc>
      </w:tr>
      <w:tr>
        <w:trPr>
          <w:trHeight w:val="42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- демалыс жұмысын қолдау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98 939,0</w:t>
            </w:r>
          </w:p>
        </w:tc>
      </w:tr>
      <w:tr>
        <w:trPr>
          <w:trHeight w:val="42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23 440,2</w:t>
            </w:r>
          </w:p>
        </w:tc>
      </w:tr>
      <w:tr>
        <w:trPr>
          <w:trHeight w:val="42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5 708,4</w:t>
            </w:r>
          </w:p>
        </w:tc>
      </w:tr>
      <w:tr>
        <w:trPr>
          <w:trHeight w:val="82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1 211,0</w:t>
            </w:r>
          </w:p>
        </w:tc>
      </w:tr>
      <w:tr>
        <w:trPr>
          <w:trHeight w:val="45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14 619,5</w:t>
            </w:r>
          </w:p>
        </w:tc>
      </w:tr>
      <w:tr>
        <w:trPr>
          <w:trHeight w:val="12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5 637,5</w:t>
            </w:r>
          </w:p>
        </w:tc>
      </w:tr>
      <w:tr>
        <w:trPr>
          <w:trHeight w:val="46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6 150,0</w:t>
            </w:r>
          </w:p>
        </w:tc>
      </w:tr>
      <w:tr>
        <w:trPr>
          <w:trHeight w:val="48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 - шараларды іске асыру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2 602,0</w:t>
            </w:r>
          </w:p>
        </w:tc>
      </w:tr>
      <w:tr>
        <w:trPr>
          <w:trHeight w:val="49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</w:tr>
      <w:tr>
        <w:trPr>
          <w:trHeight w:val="8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9 975,0</w:t>
            </w:r>
          </w:p>
        </w:tc>
      </w:tr>
      <w:tr>
        <w:trPr>
          <w:trHeight w:val="8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4 461,0</w:t>
            </w:r>
          </w:p>
        </w:tc>
      </w:tr>
      <w:tr>
        <w:trPr>
          <w:trHeight w:val="78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273,0</w:t>
            </w:r>
          </w:p>
        </w:tc>
      </w:tr>
      <w:tr>
        <w:trPr>
          <w:trHeight w:val="12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5 241,0</w:t>
            </w:r>
          </w:p>
        </w:tc>
      </w:tr>
      <w:tr>
        <w:trPr>
          <w:trHeight w:val="8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40 840,0</w:t>
            </w:r>
          </w:p>
        </w:tc>
      </w:tr>
      <w:tr>
        <w:trPr>
          <w:trHeight w:val="46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40 840,0</w:t>
            </w:r>
          </w:p>
        </w:tc>
      </w:tr>
      <w:tr>
        <w:trPr>
          <w:trHeight w:val="76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71 184,0</w:t>
            </w:r>
          </w:p>
        </w:tc>
      </w:tr>
      <w:tr>
        <w:trPr>
          <w:trHeight w:val="40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5 120,0</w:t>
            </w:r>
          </w:p>
        </w:tc>
      </w:tr>
      <w:tr>
        <w:trPr>
          <w:trHeight w:val="46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5 120,0</w:t>
            </w:r>
          </w:p>
        </w:tc>
      </w:tr>
      <w:tr>
        <w:trPr>
          <w:trHeight w:val="43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12 494,2</w:t>
            </w:r>
          </w:p>
        </w:tc>
      </w:tr>
      <w:tr>
        <w:trPr>
          <w:trHeight w:val="8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12 494,2</w:t>
            </w:r>
          </w:p>
        </w:tc>
      </w:tr>
      <w:tr>
        <w:trPr>
          <w:trHeight w:val="48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5 265,8</w:t>
            </w:r>
          </w:p>
        </w:tc>
      </w:tr>
      <w:tr>
        <w:trPr>
          <w:trHeight w:val="8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5 265,8</w:t>
            </w:r>
          </w:p>
        </w:tc>
      </w:tr>
      <w:tr>
        <w:trPr>
          <w:trHeight w:val="49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48 304,0</w:t>
            </w:r>
          </w:p>
        </w:tc>
      </w:tr>
      <w:tr>
        <w:trPr>
          <w:trHeight w:val="79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9 428,0</w:t>
            </w:r>
          </w:p>
        </w:tc>
      </w:tr>
      <w:tr>
        <w:trPr>
          <w:trHeight w:val="48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82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7 046,0</w:t>
            </w:r>
          </w:p>
        </w:tc>
      </w:tr>
      <w:tr>
        <w:trPr>
          <w:trHeight w:val="48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 - шаралар жүргізу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31 330,0</w:t>
            </w:r>
          </w:p>
        </w:tc>
      </w:tr>
      <w:tr>
        <w:trPr>
          <w:trHeight w:val="5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7 851,0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7 851,0</w:t>
            </w:r>
          </w:p>
        </w:tc>
      </w:tr>
      <w:tr>
        <w:trPr>
          <w:trHeight w:val="82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7 851,0</w:t>
            </w:r>
          </w:p>
        </w:tc>
      </w:tr>
      <w:tr>
        <w:trPr>
          <w:trHeight w:val="42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60 780,0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2 780,0</w:t>
            </w:r>
          </w:p>
        </w:tc>
      </w:tr>
      <w:tr>
        <w:trPr>
          <w:trHeight w:val="8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2 780,0</w:t>
            </w:r>
          </w:p>
        </w:tc>
      </w:tr>
      <w:tr>
        <w:trPr>
          <w:trHeight w:val="8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- коммуналдық шаруашылығы, жолаушылар көлігі және автомобиль жолдары бөлімі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58 000,0</w:t>
            </w:r>
          </w:p>
        </w:tc>
      </w:tr>
      <w:tr>
        <w:trPr>
          <w:trHeight w:val="43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58 000,0</w:t>
            </w:r>
          </w:p>
        </w:tc>
      </w:tr>
      <w:tr>
        <w:trPr>
          <w:trHeight w:val="39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21 474,0</w:t>
            </w:r>
          </w:p>
        </w:tc>
      </w:tr>
      <w:tr>
        <w:trPr>
          <w:trHeight w:val="8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18 455,0</w:t>
            </w:r>
          </w:p>
        </w:tc>
      </w:tr>
      <w:tr>
        <w:trPr>
          <w:trHeight w:val="8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18 455,0</w:t>
            </w:r>
          </w:p>
        </w:tc>
      </w:tr>
      <w:tr>
        <w:trPr>
          <w:trHeight w:val="48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3 019,0</w:t>
            </w:r>
          </w:p>
        </w:tc>
      </w:tr>
      <w:tr>
        <w:trPr>
          <w:trHeight w:val="76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3 019,0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82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39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3 429,0</w:t>
            </w:r>
          </w:p>
        </w:tc>
      </w:tr>
      <w:tr>
        <w:trPr>
          <w:trHeight w:val="43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3 429,0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3 429,0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23 040,0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26 757,0</w:t>
            </w:r>
          </w:p>
        </w:tc>
      </w:tr>
      <w:tr>
        <w:trPr>
          <w:trHeight w:val="82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26 757,0</w:t>
            </w:r>
          </w:p>
        </w:tc>
      </w:tr>
      <w:tr>
        <w:trPr>
          <w:trHeight w:val="48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26 757,0</w:t>
            </w:r>
          </w:p>
        </w:tc>
      </w:tr>
      <w:tr>
        <w:trPr>
          <w:trHeight w:val="8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26 757,0</w:t>
            </w:r>
          </w:p>
        </w:tc>
      </w:tr>
      <w:tr>
        <w:trPr>
          <w:trHeight w:val="43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3 717,0</w:t>
            </w:r>
          </w:p>
        </w:tc>
      </w:tr>
      <w:tr>
        <w:trPr>
          <w:trHeight w:val="45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3 717,0</w:t>
            </w:r>
          </w:p>
        </w:tc>
      </w:tr>
      <w:tr>
        <w:trPr>
          <w:trHeight w:val="43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3 717,0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14 000,0</w:t>
            </w:r>
          </w:p>
        </w:tc>
      </w:tr>
      <w:tr>
        <w:trPr>
          <w:trHeight w:val="39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14 000,0</w:t>
            </w:r>
          </w:p>
        </w:tc>
      </w:tr>
      <w:tr>
        <w:trPr>
          <w:trHeight w:val="42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14 000,0</w:t>
            </w:r>
          </w:p>
        </w:tc>
      </w:tr>
      <w:tr>
        <w:trPr>
          <w:trHeight w:val="79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- коммуналдық шаруашылығы, жолаушылар көлігі және автомобиль жолдары бөлімі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14 000,0</w:t>
            </w:r>
          </w:p>
        </w:tc>
      </w:tr>
      <w:tr>
        <w:trPr>
          <w:trHeight w:val="46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-27 977,8</w:t>
            </w:r>
          </w:p>
        </w:tc>
      </w:tr>
      <w:tr>
        <w:trPr>
          <w:trHeight w:val="46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(профициттін пайдалану)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27 977,8</w:t>
            </w:r>
          </w:p>
        </w:tc>
      </w:tr>
      <w:tr>
        <w:trPr>
          <w:trHeight w:val="43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26 757,0</w:t>
            </w:r>
          </w:p>
        </w:tc>
      </w:tr>
      <w:tr>
        <w:trPr>
          <w:trHeight w:val="45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26 757,0</w:t>
            </w:r>
          </w:p>
        </w:tc>
      </w:tr>
      <w:tr>
        <w:trPr>
          <w:trHeight w:val="43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- шарттары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26 757,0</w:t>
            </w:r>
          </w:p>
        </w:tc>
      </w:tr>
      <w:tr>
        <w:trPr>
          <w:trHeight w:val="39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3 717,0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3 717,0</w:t>
            </w:r>
          </w:p>
        </w:tc>
      </w:tr>
      <w:tr>
        <w:trPr>
          <w:trHeight w:val="75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3 717,0</w:t>
            </w:r>
          </w:p>
        </w:tc>
      </w:tr>
      <w:tr>
        <w:trPr>
          <w:trHeight w:val="3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4 937,8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4 937,8</w:t>
            </w:r>
          </w:p>
        </w:tc>
      </w:tr>
      <w:tr>
        <w:trPr>
          <w:trHeight w:val="3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4 937,8</w:t>
            </w:r>
          </w:p>
        </w:tc>
      </w:tr>
    </w:tbl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Сандықтау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10 сәуірдегі № 31/2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2 қосымша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Сандықтау аудандық мәслихатының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26 желтоқсандағы № 29/3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3 қосымша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476"/>
        <w:gridCol w:w="708"/>
        <w:gridCol w:w="9337"/>
        <w:gridCol w:w="24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2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1 575 276,0</w:t>
            </w:r>
          </w:p>
        </w:tc>
      </w:tr>
      <w:tr>
        <w:trPr>
          <w:trHeight w:val="4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430 384,0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32 042,0</w:t>
            </w:r>
          </w:p>
        </w:tc>
      </w:tr>
      <w:tr>
        <w:trPr>
          <w:trHeight w:val="3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32 042,0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207 967,0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207 967,0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152 792,0</w:t>
            </w:r>
          </w:p>
        </w:tc>
      </w:tr>
      <w:tr>
        <w:trPr>
          <w:trHeight w:val="4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78 883,0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3 658,0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65 404,0</w:t>
            </w:r>
          </w:p>
        </w:tc>
      </w:tr>
      <w:tr>
        <w:trPr>
          <w:trHeight w:val="3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4 847,0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31 761,0</w:t>
            </w:r>
          </w:p>
        </w:tc>
      </w:tr>
      <w:tr>
        <w:trPr>
          <w:trHeight w:val="4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1 813,0</w:t>
            </w:r>
          </w:p>
        </w:tc>
      </w:tr>
      <w:tr>
        <w:trPr>
          <w:trHeight w:val="4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22 850,0</w:t>
            </w:r>
          </w:p>
        </w:tc>
      </w:tr>
      <w:tr>
        <w:trPr>
          <w:trHeight w:val="3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7 098,0</w:t>
            </w:r>
          </w:p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5 822,0</w:t>
            </w:r>
          </w:p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6 896,0</w:t>
            </w:r>
          </w:p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4 319,0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3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4 249,0</w:t>
            </w:r>
          </w:p>
        </w:tc>
      </w:tr>
      <w:tr>
        <w:trPr>
          <w:trHeight w:val="15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 - 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19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 - 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4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2 517,0</w:t>
            </w:r>
          </w:p>
        </w:tc>
      </w:tr>
      <w:tr>
        <w:trPr>
          <w:trHeight w:val="4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2 517,0</w:t>
            </w:r>
          </w:p>
        </w:tc>
      </w:tr>
      <w:tr>
        <w:trPr>
          <w:trHeight w:val="4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</w:p>
        </w:tc>
      </w:tr>
      <w:tr>
        <w:trPr>
          <w:trHeight w:val="4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</w:p>
        </w:tc>
      </w:tr>
      <w:tr>
        <w:trPr>
          <w:trHeight w:val="4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1 130 996,0</w:t>
            </w:r>
          </w:p>
        </w:tc>
      </w:tr>
      <w:tr>
        <w:trPr>
          <w:trHeight w:val="4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1 130 996,0</w:t>
            </w:r>
          </w:p>
        </w:tc>
      </w:tr>
      <w:tr>
        <w:trPr>
          <w:trHeight w:val="4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1 130 996,0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9"/>
        <w:gridCol w:w="599"/>
        <w:gridCol w:w="808"/>
        <w:gridCol w:w="9154"/>
        <w:gridCol w:w="2440"/>
      </w:tblGrid>
      <w:tr>
        <w:trPr>
          <w:trHeight w:val="4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42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5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1 575 276,0</w:t>
            </w:r>
          </w:p>
        </w:tc>
      </w:tr>
      <w:tr>
        <w:trPr>
          <w:trHeight w:val="46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244 270,0</w:t>
            </w:r>
          </w:p>
        </w:tc>
      </w:tr>
      <w:tr>
        <w:trPr>
          <w:trHeight w:val="46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13 287,0</w:t>
            </w:r>
          </w:p>
        </w:tc>
      </w:tr>
      <w:tr>
        <w:trPr>
          <w:trHeight w:val="79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13 287,0</w:t>
            </w:r>
          </w:p>
        </w:tc>
      </w:tr>
      <w:tr>
        <w:trPr>
          <w:trHeight w:val="57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61 388,0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61 388,0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128 423,0</w:t>
            </w:r>
          </w:p>
        </w:tc>
      </w:tr>
      <w:tr>
        <w:trPr>
          <w:trHeight w:val="87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128 423,0</w:t>
            </w:r>
          </w:p>
        </w:tc>
      </w:tr>
      <w:tr>
        <w:trPr>
          <w:trHeight w:val="88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- коммуналдық шаруашылығы, жолаушылар көлігі және автомобиль жолдары бөлімі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12 387,0</w:t>
            </w:r>
          </w:p>
        </w:tc>
      </w:tr>
      <w:tr>
        <w:trPr>
          <w:trHeight w:val="11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- 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12 387,0</w:t>
            </w:r>
          </w:p>
        </w:tc>
      </w:tr>
      <w:tr>
        <w:trPr>
          <w:trHeight w:val="45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22 591,0</w:t>
            </w:r>
          </w:p>
        </w:tc>
      </w:tr>
      <w:tr>
        <w:trPr>
          <w:trHeight w:val="160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21 219,0</w:t>
            </w:r>
          </w:p>
        </w:tc>
      </w:tr>
      <w:tr>
        <w:trPr>
          <w:trHeight w:val="42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765,0</w:t>
            </w:r>
          </w:p>
        </w:tc>
      </w:tr>
      <w:tr>
        <w:trPr>
          <w:trHeight w:val="9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607,0</w:t>
            </w:r>
          </w:p>
        </w:tc>
      </w:tr>
      <w:tr>
        <w:trPr>
          <w:trHeight w:val="87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өнеркәсіп және туризм бөлімі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6 194,0</w:t>
            </w:r>
          </w:p>
        </w:tc>
      </w:tr>
      <w:tr>
        <w:trPr>
          <w:trHeight w:val="9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6 194,0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3 821,0</w:t>
            </w:r>
          </w:p>
        </w:tc>
      </w:tr>
      <w:tr>
        <w:trPr>
          <w:trHeight w:val="51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3 821,0</w:t>
            </w:r>
          </w:p>
        </w:tc>
      </w:tr>
      <w:tr>
        <w:trPr>
          <w:trHeight w:val="52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 - шаралар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2 321,0</w:t>
            </w:r>
          </w:p>
        </w:tc>
      </w:tr>
      <w:tr>
        <w:trPr>
          <w:trHeight w:val="88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133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2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 - атқару қызметі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715,0</w:t>
            </w:r>
          </w:p>
        </w:tc>
      </w:tr>
      <w:tr>
        <w:trPr>
          <w:trHeight w:val="84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- коммуналдық шаруашылығы, жолаушылар көлігі және автомобиль жолдары бөлімі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715,0</w:t>
            </w:r>
          </w:p>
        </w:tc>
      </w:tr>
      <w:tr>
        <w:trPr>
          <w:trHeight w:val="43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 қауіпсіздігін қамтамасыз ету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715,0</w:t>
            </w:r>
          </w:p>
        </w:tc>
      </w:tr>
      <w:tr>
        <w:trPr>
          <w:trHeight w:val="45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887 167,0</w:t>
            </w:r>
          </w:p>
        </w:tc>
      </w:tr>
      <w:tr>
        <w:trPr>
          <w:trHeight w:val="48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887 167,0</w:t>
            </w:r>
          </w:p>
        </w:tc>
      </w:tr>
      <w:tr>
        <w:trPr>
          <w:trHeight w:val="81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11 472,0</w:t>
            </w:r>
          </w:p>
        </w:tc>
      </w:tr>
      <w:tr>
        <w:trPr>
          <w:trHeight w:val="45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767 559,0</w:t>
            </w:r>
          </w:p>
        </w:tc>
      </w:tr>
      <w:tr>
        <w:trPr>
          <w:trHeight w:val="78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1 616,0</w:t>
            </w:r>
          </w:p>
        </w:tc>
      </w:tr>
      <w:tr>
        <w:trPr>
          <w:trHeight w:val="117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 - әдiстемелiк кешендерді сатып алу және жеткізу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11 939,0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23 231,0</w:t>
            </w:r>
          </w:p>
        </w:tc>
      </w:tr>
      <w:tr>
        <w:trPr>
          <w:trHeight w:val="51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32 411,0</w:t>
            </w:r>
          </w:p>
        </w:tc>
      </w:tr>
      <w:tr>
        <w:trPr>
          <w:trHeight w:val="12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 - аналарының қамқорынсыз қалған баланы (балаларды) күтіп - ұстауға қамқоршыларға (қорғаншыларға) ай сайынға ақшалай қаражат төлемі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13 445,0</w:t>
            </w:r>
          </w:p>
        </w:tc>
      </w:tr>
      <w:tr>
        <w:trPr>
          <w:trHeight w:val="118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512,0</w:t>
            </w:r>
          </w:p>
        </w:tc>
      </w:tr>
      <w:tr>
        <w:trPr>
          <w:trHeight w:val="87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1 856,0</w:t>
            </w:r>
          </w:p>
        </w:tc>
      </w:tr>
      <w:tr>
        <w:trPr>
          <w:trHeight w:val="79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23 126,0</w:t>
            </w:r>
          </w:p>
        </w:tc>
      </w:tr>
      <w:tr>
        <w:trPr>
          <w:trHeight w:val="46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56 203,0</w:t>
            </w:r>
          </w:p>
        </w:tc>
      </w:tr>
      <w:tr>
        <w:trPr>
          <w:trHeight w:val="87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56 203,0</w:t>
            </w:r>
          </w:p>
        </w:tc>
      </w:tr>
      <w:tr>
        <w:trPr>
          <w:trHeight w:val="109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16 477,0</w:t>
            </w:r>
          </w:p>
        </w:tc>
      </w:tr>
      <w:tr>
        <w:trPr>
          <w:trHeight w:val="37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10 845,0</w:t>
            </w:r>
          </w:p>
        </w:tc>
      </w:tr>
      <w:tr>
        <w:trPr>
          <w:trHeight w:val="40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 әлеуметтік көмек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980,0</w:t>
            </w:r>
          </w:p>
        </w:tc>
      </w:tr>
      <w:tr>
        <w:trPr>
          <w:trHeight w:val="45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1 290,0</w:t>
            </w:r>
          </w:p>
        </w:tc>
      </w:tr>
      <w:tr>
        <w:trPr>
          <w:trHeight w:val="79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13 383,0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368,0</w:t>
            </w:r>
          </w:p>
        </w:tc>
      </w:tr>
      <w:tr>
        <w:trPr>
          <w:trHeight w:val="9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189,0</w:t>
            </w:r>
          </w:p>
        </w:tc>
      </w:tr>
      <w:tr>
        <w:trPr>
          <w:trHeight w:val="54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6 588,0</w:t>
            </w:r>
          </w:p>
        </w:tc>
      </w:tr>
      <w:tr>
        <w:trPr>
          <w:trHeight w:val="51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2 910,0</w:t>
            </w:r>
          </w:p>
        </w:tc>
      </w:tr>
      <w:tr>
        <w:trPr>
          <w:trHeight w:val="117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құралдармен, және ымдау тілі мамандарының қызмет көрсетуін, жеке көмекшілермен қамтамасыз ету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3 173,0</w:t>
            </w:r>
          </w:p>
        </w:tc>
      </w:tr>
      <w:tr>
        <w:trPr>
          <w:trHeight w:val="42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 коммуналдық шаруашылық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17 873,0</w:t>
            </w:r>
          </w:p>
        </w:tc>
      </w:tr>
      <w:tr>
        <w:trPr>
          <w:trHeight w:val="82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14 123,0</w:t>
            </w:r>
          </w:p>
        </w:tc>
      </w:tr>
      <w:tr>
        <w:trPr>
          <w:trHeight w:val="42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8 544,0</w:t>
            </w:r>
          </w:p>
        </w:tc>
      </w:tr>
      <w:tr>
        <w:trPr>
          <w:trHeight w:val="46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43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79,0</w:t>
            </w:r>
          </w:p>
        </w:tc>
      </w:tr>
      <w:tr>
        <w:trPr>
          <w:trHeight w:val="48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</w:p>
        </w:tc>
      </w:tr>
      <w:tr>
        <w:trPr>
          <w:trHeight w:val="82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- коммуналдық шаруашылығы, жолаушылар көлігі және автомобиль жолдары бөлімі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3 750,0</w:t>
            </w:r>
          </w:p>
        </w:tc>
      </w:tr>
      <w:tr>
        <w:trPr>
          <w:trHeight w:val="45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3 750,0</w:t>
            </w:r>
          </w:p>
        </w:tc>
      </w:tr>
      <w:tr>
        <w:trPr>
          <w:trHeight w:val="42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287 478,0</w:t>
            </w:r>
          </w:p>
        </w:tc>
      </w:tr>
      <w:tr>
        <w:trPr>
          <w:trHeight w:val="49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124 714,0</w:t>
            </w:r>
          </w:p>
        </w:tc>
      </w:tr>
      <w:tr>
        <w:trPr>
          <w:trHeight w:val="81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6 218,0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- демалыс жұмысын қолдау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91 132,0</w:t>
            </w:r>
          </w:p>
        </w:tc>
      </w:tr>
      <w:tr>
        <w:trPr>
          <w:trHeight w:val="40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21 845,0</w:t>
            </w:r>
          </w:p>
        </w:tc>
      </w:tr>
      <w:tr>
        <w:trPr>
          <w:trHeight w:val="39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5 308,0</w:t>
            </w:r>
          </w:p>
        </w:tc>
      </w:tr>
      <w:tr>
        <w:trPr>
          <w:trHeight w:val="8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211,0</w:t>
            </w:r>
          </w:p>
        </w:tc>
      </w:tr>
      <w:tr>
        <w:trPr>
          <w:trHeight w:val="40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14 535,0</w:t>
            </w:r>
          </w:p>
        </w:tc>
      </w:tr>
      <w:tr>
        <w:trPr>
          <w:trHeight w:val="114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6 125,0</w:t>
            </w:r>
          </w:p>
        </w:tc>
      </w:tr>
      <w:tr>
        <w:trPr>
          <w:trHeight w:val="42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6 150,0</w:t>
            </w:r>
          </w:p>
        </w:tc>
      </w:tr>
      <w:tr>
        <w:trPr>
          <w:trHeight w:val="46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 - шараларды іске асыру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2 260,0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9 927,0</w:t>
            </w:r>
          </w:p>
        </w:tc>
      </w:tr>
      <w:tr>
        <w:trPr>
          <w:trHeight w:val="75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4 413,0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273,0</w:t>
            </w:r>
          </w:p>
        </w:tc>
      </w:tr>
      <w:tr>
        <w:trPr>
          <w:trHeight w:val="78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5 241,0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138 302,0</w:t>
            </w:r>
          </w:p>
        </w:tc>
      </w:tr>
      <w:tr>
        <w:trPr>
          <w:trHeight w:val="48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138 302,0</w:t>
            </w:r>
          </w:p>
        </w:tc>
      </w:tr>
      <w:tr>
        <w:trPr>
          <w:trHeight w:val="9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31 834,0</w:t>
            </w:r>
          </w:p>
        </w:tc>
      </w:tr>
      <w:tr>
        <w:trPr>
          <w:trHeight w:val="46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5 697,0</w:t>
            </w:r>
          </w:p>
        </w:tc>
      </w:tr>
      <w:tr>
        <w:trPr>
          <w:trHeight w:val="48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5 697,0</w:t>
            </w:r>
          </w:p>
        </w:tc>
      </w:tr>
      <w:tr>
        <w:trPr>
          <w:trHeight w:val="57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14 163,0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14 163,0</w:t>
            </w:r>
          </w:p>
        </w:tc>
      </w:tr>
      <w:tr>
        <w:trPr>
          <w:trHeight w:val="46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5 180,0</w:t>
            </w:r>
          </w:p>
        </w:tc>
      </w:tr>
      <w:tr>
        <w:trPr>
          <w:trHeight w:val="9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5 180,0</w:t>
            </w:r>
          </w:p>
        </w:tc>
      </w:tr>
      <w:tr>
        <w:trPr>
          <w:trHeight w:val="48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6 794,0</w:t>
            </w:r>
          </w:p>
        </w:tc>
      </w:tr>
      <w:tr>
        <w:trPr>
          <w:trHeight w:val="8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6 294,0</w:t>
            </w:r>
          </w:p>
        </w:tc>
      </w:tr>
      <w:tr>
        <w:trPr>
          <w:trHeight w:val="5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7 794,0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7 794,0</w:t>
            </w:r>
          </w:p>
        </w:tc>
      </w:tr>
      <w:tr>
        <w:trPr>
          <w:trHeight w:val="79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7 794,0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10 780,0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2 780,0</w:t>
            </w:r>
          </w:p>
        </w:tc>
      </w:tr>
      <w:tr>
        <w:trPr>
          <w:trHeight w:val="8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2 780,0</w:t>
            </w:r>
          </w:p>
        </w:tc>
      </w:tr>
      <w:tr>
        <w:trPr>
          <w:trHeight w:val="84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- коммуналдық шаруашылығы, жолаушылар көлігі және автомобиль жолдары бөлімі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</w:p>
        </w:tc>
      </w:tr>
      <w:tr>
        <w:trPr>
          <w:trHeight w:val="54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</w:p>
        </w:tc>
      </w:tr>
      <w:tr>
        <w:trPr>
          <w:trHeight w:val="45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27 341,0</w:t>
            </w:r>
          </w:p>
        </w:tc>
      </w:tr>
      <w:tr>
        <w:trPr>
          <w:trHeight w:val="46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18 455,0</w:t>
            </w:r>
          </w:p>
        </w:tc>
      </w:tr>
      <w:tr>
        <w:trPr>
          <w:trHeight w:val="8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18 455,0</w:t>
            </w:r>
          </w:p>
        </w:tc>
      </w:tr>
      <w:tr>
        <w:trPr>
          <w:trHeight w:val="48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8 886,0</w:t>
            </w:r>
          </w:p>
        </w:tc>
      </w:tr>
      <w:tr>
        <w:trPr>
          <w:trHeight w:val="76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8 886,0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6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6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6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(профициттін пайдалану)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Сандықтау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10 сәуірдегі № 31/2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3 қосымша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Сандықтау аудандық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26 желтоқсандағы № 29/3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4 қосымша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республикалық бюджеттен берілетін нысаналы трансферттер мен бюджеттік кредиттер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15"/>
        <w:gridCol w:w="2385"/>
      </w:tblGrid>
      <w:tr>
        <w:trPr>
          <w:trHeight w:val="3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9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8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251 159,0</w:t>
            </w:r>
          </w:p>
        </w:tc>
      </w:tr>
      <w:tr>
        <w:trPr>
          <w:trHeight w:val="36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224 402,0</w:t>
            </w:r>
          </w:p>
        </w:tc>
      </w:tr>
      <w:tr>
        <w:trPr>
          <w:trHeight w:val="375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95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жұмыскерлеріне, сондай - ақ жергілікті бюджеттерден қаржыландырылатын мемлекеттік қазыналық кәсіпорындары қызметкерлерінің лауазымдық айлықақыларына ерекше еңбек жағдайлары үшін ай сайынғы үстемеақы төлеуге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76 953,0</w:t>
            </w:r>
          </w:p>
        </w:tc>
      </w:tr>
      <w:tr>
        <w:trPr>
          <w:trHeight w:val="3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21 241,0</w:t>
            </w:r>
          </w:p>
        </w:tc>
      </w:tr>
      <w:tr>
        <w:trPr>
          <w:trHeight w:val="435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шартты қаржылай көмекті енгізуге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11 604,0</w:t>
            </w:r>
          </w:p>
        </w:tc>
      </w:tr>
      <w:tr>
        <w:trPr>
          <w:trHeight w:val="3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міндетті гигиеналық құралдармен қамтамасыз ету нормаларын көбейтуге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1 476,0</w:t>
            </w:r>
          </w:p>
        </w:tc>
      </w:tr>
      <w:tr>
        <w:trPr>
          <w:trHeight w:val="3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 - шараларды өткізуге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8 161,0</w:t>
            </w:r>
          </w:p>
        </w:tc>
      </w:tr>
      <w:tr>
        <w:trPr>
          <w:trHeight w:val="45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122 941,0</w:t>
            </w:r>
          </w:p>
        </w:tc>
      </w:tr>
      <w:tr>
        <w:trPr>
          <w:trHeight w:val="3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ұйымдарында мемлекеттік білім беру тапсырысын іске асыруға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92 402,0</w:t>
            </w:r>
          </w:p>
        </w:tc>
      </w:tr>
      <w:tr>
        <w:trPr>
          <w:trHeight w:val="795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деңгейлі жүйе бойынша біліктілігін арттырудан өткен мұғалімдерге еңбекақыларын көтеруге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30 539,0</w:t>
            </w:r>
          </w:p>
        </w:tc>
      </w:tr>
      <w:tr>
        <w:trPr>
          <w:trHeight w:val="465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 саласында жергілікті атқарушы органдардың штаттық саның көбейтуге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3 267,0</w:t>
            </w:r>
          </w:p>
        </w:tc>
      </w:tr>
      <w:tr>
        <w:trPr>
          <w:trHeight w:val="69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 саласында жергілікті атқарушы органдардың штаттық саның көбейтуге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3 267,0</w:t>
            </w:r>
          </w:p>
        </w:tc>
      </w:tr>
      <w:tr>
        <w:trPr>
          <w:trHeight w:val="3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26 757,0</w:t>
            </w:r>
          </w:p>
        </w:tc>
      </w:tr>
      <w:tr>
        <w:trPr>
          <w:trHeight w:val="3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26 757,0</w:t>
            </w:r>
          </w:p>
        </w:tc>
      </w:tr>
      <w:tr>
        <w:trPr>
          <w:trHeight w:val="3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26 757,0</w:t>
            </w:r>
          </w:p>
        </w:tc>
      </w:tr>
    </w:tbl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Сандықтау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10 сәуірдегі № 31/2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4 қосымша   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Сандықтау аудандық мәслихатының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26 желтоқсандағы № 29/3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5 қосымша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облыстық бюджеттен нысаналы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15"/>
        <w:gridCol w:w="2385"/>
      </w:tblGrid>
      <w:tr>
        <w:trPr>
          <w:trHeight w:val="3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75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2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135 576,0</w:t>
            </w:r>
          </w:p>
        </w:tc>
      </w:tr>
      <w:tr>
        <w:trPr>
          <w:trHeight w:val="42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121 576,0</w:t>
            </w:r>
          </w:p>
        </w:tc>
      </w:tr>
      <w:tr>
        <w:trPr>
          <w:trHeight w:val="42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28 400,0</w:t>
            </w:r>
          </w:p>
        </w:tc>
      </w:tr>
      <w:tr>
        <w:trPr>
          <w:trHeight w:val="87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 - медициналық - педагогикалық консультациялық көмек көрсетуге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13 840,0</w:t>
            </w:r>
          </w:p>
        </w:tc>
      </w:tr>
      <w:tr>
        <w:trPr>
          <w:trHeight w:val="3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 ата-анасының қамқорлығынсыз қалған балаларды әлеуметтiк қамсыздандыруға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13 310,0</w:t>
            </w:r>
          </w:p>
        </w:tc>
      </w:tr>
      <w:tr>
        <w:trPr>
          <w:trHeight w:val="525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мекемелердегі электрондық оқулықпен жарақтандыруға берілетін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1 250,0</w:t>
            </w:r>
          </w:p>
        </w:tc>
      </w:tr>
      <w:tr>
        <w:trPr>
          <w:trHeight w:val="3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4 800,0</w:t>
            </w:r>
          </w:p>
        </w:tc>
      </w:tr>
      <w:tr>
        <w:trPr>
          <w:trHeight w:val="54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 - шараларды өткізуге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4 800,0</w:t>
            </w:r>
          </w:p>
        </w:tc>
      </w:tr>
      <w:tr>
        <w:trPr>
          <w:trHeight w:val="885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- коммуналдық шаруашылығы, жолаушылар көлігі және автомобиль жолдары бөлімі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3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 жөндеуге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3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38 376,0</w:t>
            </w:r>
          </w:p>
        </w:tc>
      </w:tr>
      <w:tr>
        <w:trPr>
          <w:trHeight w:val="465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 - шараларды жүргізуге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31 330,0</w:t>
            </w:r>
          </w:p>
        </w:tc>
      </w:tr>
      <w:tr>
        <w:trPr>
          <w:trHeight w:val="975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Бруцелезбен ауыратын санитариялық союға жіберлетін ауыл шаруашылығы малдарының (ірі қара және ұсақ малдың) құнын (50% - ға дейін) өтеуге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7 046,0</w:t>
            </w:r>
          </w:p>
        </w:tc>
      </w:tr>
      <w:tr>
        <w:trPr>
          <w:trHeight w:val="3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Дамытуға арналған нысаналы трансферттер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14 000,0</w:t>
            </w:r>
          </w:p>
        </w:tc>
      </w:tr>
      <w:tr>
        <w:trPr>
          <w:trHeight w:val="885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- коммуналдық шаруашылығы, жолаушылар көлігі және автомобиль жолдары бөлімі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14 000,0</w:t>
            </w:r>
          </w:p>
        </w:tc>
      </w:tr>
      <w:tr>
        <w:trPr>
          <w:trHeight w:val="525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ұлғайтуға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14 000,0</w:t>
            </w:r>
          </w:p>
        </w:tc>
      </w:tr>
    </w:tbl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Сандықтау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10 сәуірдегі № 31/2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5 қосымша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Сандықтау аудандық мәслихатының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26 желтоқсандағы № 29/3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7 қосымша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ауылдық округтердің бюджеттік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"/>
        <w:gridCol w:w="691"/>
        <w:gridCol w:w="691"/>
        <w:gridCol w:w="9120"/>
        <w:gridCol w:w="2471"/>
      </w:tblGrid>
      <w:tr>
        <w:trPr>
          <w:trHeight w:val="1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10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173 634,7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138 172,7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138 172,7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129 916,7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8 256,0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 коммуналдық шаруашылық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14 227,0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14 227,0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8 577,0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- ұстау және туысы жоқ адамдарды жерлеу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3 571,0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2 780,0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2 780,0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2 780,0</w:t>
            </w:r>
          </w:p>
        </w:tc>
      </w:tr>
      <w:tr>
        <w:trPr>
          <w:trHeight w:val="46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18 455,0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18 455,0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18 455,0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2"/>
        <w:gridCol w:w="1812"/>
        <w:gridCol w:w="2128"/>
        <w:gridCol w:w="1812"/>
        <w:gridCol w:w="1813"/>
        <w:gridCol w:w="2128"/>
        <w:gridCol w:w="1815"/>
      </w:tblGrid>
      <w:tr>
        <w:trPr>
          <w:trHeight w:val="45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 ауылдық округтер бойынша</w:t>
            </w:r>
          </w:p>
        </w:tc>
      </w:tr>
      <w:tr>
        <w:trPr>
          <w:trHeight w:val="600" w:hRule="atLeast"/>
        </w:trPr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Балкашин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Барақпай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Белгород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Васильев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Веселов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</w:tr>
      <w:tr>
        <w:trPr>
          <w:trHeight w:val="30" w:hRule="atLeast"/>
        </w:trPr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555" w:hRule="atLeast"/>
        </w:trPr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31 773,0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9 402,0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10 435,0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8 918,0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9 515,0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10 851,7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9 769,0</w:t>
            </w:r>
          </w:p>
        </w:tc>
      </w:tr>
      <w:tr>
        <w:trPr>
          <w:trHeight w:val="30" w:hRule="atLeast"/>
        </w:trPr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14 114,0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8 618,0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9 487,0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7 377,0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8 424,0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9 761,7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8 763,0</w:t>
            </w:r>
          </w:p>
        </w:tc>
      </w:tr>
      <w:tr>
        <w:trPr>
          <w:trHeight w:val="30" w:hRule="atLeast"/>
        </w:trPr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14 114,0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8 618,0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9 487,0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7 377,0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8 424,0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9 761,7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8 763,0</w:t>
            </w:r>
          </w:p>
        </w:tc>
      </w:tr>
      <w:tr>
        <w:trPr>
          <w:trHeight w:val="30" w:hRule="atLeast"/>
        </w:trPr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14 114,0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8 618,0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9 287,0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7 177,0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8 224,0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9 561,7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8 763,0</w:t>
            </w:r>
          </w:p>
        </w:tc>
      </w:tr>
      <w:tr>
        <w:trPr>
          <w:trHeight w:val="30" w:hRule="atLeast"/>
        </w:trPr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11 650,0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11 650,0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3 571,0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980,0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30" w:hRule="atLeast"/>
        </w:trPr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980,0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30" w:hRule="atLeast"/>
        </w:trPr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980,0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465" w:hRule="atLeast"/>
        </w:trPr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5 029,0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484,0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748,0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941,0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940,0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926,0</w:t>
            </w:r>
          </w:p>
        </w:tc>
      </w:tr>
      <w:tr>
        <w:trPr>
          <w:trHeight w:val="30" w:hRule="atLeast"/>
        </w:trPr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5 029,0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484,0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748,0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941,0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940,0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926,0</w:t>
            </w:r>
          </w:p>
        </w:tc>
      </w:tr>
      <w:tr>
        <w:trPr>
          <w:trHeight w:val="30" w:hRule="atLeast"/>
        </w:trPr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5 029,0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484,0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748,0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941,0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940,0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31"/>
        <w:gridCol w:w="2131"/>
        <w:gridCol w:w="1814"/>
        <w:gridCol w:w="2131"/>
        <w:gridCol w:w="2166"/>
        <w:gridCol w:w="1603"/>
        <w:gridCol w:w="1624"/>
      </w:tblGrid>
      <w:tr>
        <w:trPr>
          <w:trHeight w:val="45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Каменск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Лесной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Максимов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Новоникольск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Широков</w:t>
            </w:r>
          </w:p>
        </w:tc>
      </w:tr>
      <w:tr>
        <w:trPr>
          <w:trHeight w:val="42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555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12 354,0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11 116,0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8 929,0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11 790,0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13 220,0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14 049,0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11 513,0</w:t>
            </w:r>
          </w:p>
        </w:tc>
      </w:tr>
      <w:tr>
        <w:trPr>
          <w:trHeight w:val="855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10 883,0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8 980,0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8 240,0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10 063,0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11 211,0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11 572,0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10 679,0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10 883,0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8 980,0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8 240,0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10 063,0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11 211,0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11 572,0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10 679,0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9 169,0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8 980,0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8 240,0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9 863,0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9 297,0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9 658,0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8 965,0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1 714,0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1 914,0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1 914,0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1 714,0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33,0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678,0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642,0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753,0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33,0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678,0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642,0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753,0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33,0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678,0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642,0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753,0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465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1 358,0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1 358,0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539,0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1 677,0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1 157,0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1 644,0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684,0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1 358,0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1 358,0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539,0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1 677,0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1 157,0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1 644,0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684,0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1 358,0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1 358,0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539,0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1 677,0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1 157,0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1 644,0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