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ff5" w14:textId="41b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2014 жылғы 26 желтоқсандағы № 29/3 "2015-2017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17 қарашадағы № 38/1 шешімі. Ақмола облысының Әділет департаментінде 2015 жылғы 20 қарашада № 5060 болып тіркелді. Күші жойылды - Ақмола облысы Сандықтау аудандық мәслихатының 2016 жылғы 17 ақпандағы № 42/4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«2015–2017 жылдарға арналған Сандықтау ауданының бюджеті туралы» 2014 жылғы 26 желтоқсандағы № 29/3 (Нормативтік құқықтық актілерді мемлекеттік тіркеу тізілімінде № 4550 тіркелген, 2015 жылдың 16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Сандықтау ауданының бюджеті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1 906 667,8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371 010,3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5 502,3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1 518 155,2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1 897 605,6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20 617,5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26 757,0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6 139,5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-25 555,3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25 555,3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В.Эльвейн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А.Исмағамбетов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17 қараша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қарашадағы №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81"/>
        <w:gridCol w:w="476"/>
        <w:gridCol w:w="9401"/>
        <w:gridCol w:w="25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1 906 667,8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371 010,3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111 870,7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98 481,7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1 518 155,2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1 518 155,2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1 518 155,2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1"/>
        <w:gridCol w:w="855"/>
        <w:gridCol w:w="8832"/>
        <w:gridCol w:w="254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1 897 605,6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251 458,7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64 736,8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64 628,0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135 795,7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128 150,3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– 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10 747,4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21 861,8</w:t>
            </w:r>
          </w:p>
        </w:tc>
      </w:tr>
      <w:tr>
        <w:trPr>
          <w:trHeight w:val="15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3 996,3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2 308,0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1 149 050,9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1 149 050,9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923 482,2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1 327,2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13 188,6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34 272,0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14 171,3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9 327,6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95 719,0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85 230,6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69 692,6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16 600,6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6 794,6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1 557,4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12 367,7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- шаралар жоспарын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37 508,2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4 792,6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205 756,3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139 425,8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100 865,0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23 382,8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15 565,5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72 256,5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48 990,5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476,4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59 743,5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20 617,5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-25 555,3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 пайдалану)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25 555,3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қарашадағы №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255 704,0</w:t>
            </w:r>
          </w:p>
        </w:tc>
      </w:tr>
      <w:tr>
        <w:trPr>
          <w:trHeight w:val="36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228 947,0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 - 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76 953,0</w:t>
            </w:r>
          </w:p>
        </w:tc>
      </w:tr>
      <w:tr>
        <w:trPr>
          <w:trHeight w:val="6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21 239,0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127 486,0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5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35 084,0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6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5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қарашадағы №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7"/>
        <w:gridCol w:w="2453"/>
      </w:tblGrid>
      <w:tr>
        <w:trPr>
          <w:trHeight w:val="82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142 160,3</w:t>
            </w:r>
          </w:p>
        </w:tc>
      </w:tr>
      <w:tr>
        <w:trPr>
          <w:trHeight w:val="42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128 160,3</w:t>
            </w:r>
          </w:p>
        </w:tc>
      </w:tr>
      <w:tr>
        <w:trPr>
          <w:trHeight w:val="42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25 131,3</w:t>
            </w:r>
          </w:p>
        </w:tc>
      </w:tr>
      <w:tr>
        <w:trPr>
          <w:trHeight w:val="87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9 083,3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мекемелердегі электрондық оқулықпен жарақтандыруға берілетін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54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88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40 004,0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шараларды жүргізуге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жіберлетін ауыл шаруашылығы малдарының (ірі қара және ұсақ малдың) құнын (50% - ға дейін) өтеуге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1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қарашадағы №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ауылдық округтердің 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4"/>
        <w:gridCol w:w="561"/>
        <w:gridCol w:w="9362"/>
        <w:gridCol w:w="262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181 538,4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128 150,3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811"/>
        <w:gridCol w:w="2127"/>
        <w:gridCol w:w="1811"/>
        <w:gridCol w:w="1811"/>
        <w:gridCol w:w="2127"/>
        <w:gridCol w:w="1821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60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42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131"/>
        <w:gridCol w:w="1814"/>
        <w:gridCol w:w="2131"/>
        <w:gridCol w:w="2166"/>
        <w:gridCol w:w="1603"/>
        <w:gridCol w:w="1624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