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a7525" w14:textId="f5a75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 әкімінің 2015 жылғы 10 наурыздағы № 5 "Сандықтау ауданының аумағында сайлау учаскелерін құру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әкімінің 2015 жылғы 16 қарашадағы № 20 шешімі. Ақмола облысының Әділет департаментінде 2015 жылғы 27 қарашада № 5097 болып тіркелді. Күші жойылды - Ақмола облысы Сандықтау ауданы әкімінің 2017 жылғы 6 маусымдағы № 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Ақмола облысы Сандықтау ауданы әкімінің 06.06.2017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Сандықтау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Сандықтау ауданы әкімінің "Сандықтау ауданының аумағында сайлау учаскелерін құру туралы" 2015 жылғы 10 наурыздағы № 5 (Нормативтік құқықтық актілерді мемлекеттік тіркеу тізілімінде № 4690 болып тіркелген, 2015 жылғы 27 наурызда "Сандыктауские вести"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шешеміне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жоғарыда аталған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Сандықтау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Сандықтау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Ж.Хисымова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 қарашадағы 2015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Сандықтау ауданының аумағында сайлау учаскелері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№ 608 сайлау учаскесі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Шекаралар: Богородка ауылы.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№ 609 сайлау учаскесі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Шекаралар: Дорогинка ауылы.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№ 610 сайлау учаскесі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Шекаралар: Балкашино ауылы, Западная көшесі 1-үй.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№ 611 сайлау учаскесі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Шекаралар: Балкашино ауылы, Абай көшесі 101-үй.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№ 612 сайлау учаскесі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Шекаралар: Хуторок ауылы.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№ 613 сайлау учаскесі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Шекаралар: Балкашино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Западная көшесі: 12, 14 -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Целинная көшесі: 1, 2, 3, 4, 5, 6, 7, 8, 9, 10, 11, 12, 13, 14, 15, 16, 17, 18, 19, 20, 21, 22, 23, 24, 26, 28, 30 -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Подгорная көшесі: 53, 55, 57, 59, 60, 61, 62, 63, 64, 65, 66, 67, 68, 69, 70, 71, 72, 73, 74, 75, 76, 77, 78, 79, 80, 81, 82, 83, 84, 85, 86, 87, 88, 89, 90, 91, 92, 93, 94, 95, 96, 98, 100, 102, 104 -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Горький көшесі: 67, 69, 71, 73, 75, 75а, 76, 77, 78, 82, 83, 84, 86, 88, 89, 91, 92, 93, 94, 95, 96, 97, 98, 99, 100, 101, 102, 103, 104, 105, 106, 107, 108, 109, 110, 111, 112, 113, 114, 115, 116, 117, 118, 119, 120, 121, 122, 123, 124, 125, 126, 127, 128, 129, 130, 131, 132, 133, 134, 135, 136, 137 -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Куйбышев көшесі: 68, 70, 72, 74, 76, 78, 82, 82А, 84, 86, 88, 90, 92, 94, 96, 97, 98, 99, 100, 101, 102, 103, 104, 105, 106, 107, 108, 109, 110, 111, 112, 113, 113А, 114, 115, 116, 117, 118, 119, 120, 121, 122, 123, 125, 127, 129, 131, 133, 135, 137, 139, 141, 143, 145, 147, 149, 151, 153, 155 -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Киров көшесі: 81, 83, 85, 87, 89, 90, 91, 93, 95, 96, 96А, 97, 98, 98А, 99, 100, 101, 102, 103, 104, 106, 108, 110, 112, 114, 116, 118, 120, 122, 124, 126 -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Абылай хан көшесі: 95, 97, 101, 102, 103, 104, 105, 105А, 106, 108, 109, 110, 111, 112, 113, 114, 116, 117, 118, 119, 120, 121, 122, 123, 124, 125, 126, 127, 128, 129, 130, 131, 132, 133, 134, 135, 136, 137, 138, 139, 140, 141, 142, 143, 144, 146, 148, 150, 152, 154 -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Джамбул көшесі: 1, 2, 3, 4, 5, 6, 7, 8, 9, 10, 11, 12, 13, 14, 15, 15А, 16, 17, 18, 19, 20 -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Абай көшесі: 58, 60, 62, 64, 66, 68, 70, 72, 74, 76, 78, 80, 82, 84, 86, 88, 90, 91, 92, 93, 94, 95, 96, 97, 98, 99, 100, 102, 103, 104, 105, 106, 107, 108, 109, 110, 111, 112, 113, 114, 115, 116, 117, 119, 121, 123, 125, 127, 129, 131, 133, 135, 137, 139, 141, 143 -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Смирнов көшесі: 1, 2, 3, 4, 5, 6, 7, 8, 9, 10, 11, 12, 13, 14, 15, 16, 17, 18, 19, 20, 21, 22, 23, 24, 25, 26, 27, 28, 29, 30, 31, 32, 33, 34, 35, 36, 37, 38, 39, 40, 41, 42, 43, 44, 45, 46, 47, 48, 49, 50, 51, 52, 53, 54, 55, 56, 57, 58, 59, 60, 61, 62, 63, 64, 65, 66, 67, 68, 69, 70 -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Джабайская көшесі: 1, 2, 3, 4, 5, 6, 7, 8, 8А, 9, 10, 11, 12, 13, 14, 15, 16, 17, 18, 19, 20, 21, 22, 23, 24, 25, 27, 29, 31, 33, 35, 37, 39, 41 -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Чернова көшесі: 2, 3, 4, 5, 5А, 6, 7, 8, 9, 10, 11, 12, 13, 14, 15, 16, 17, 18, 19, 20, 21, 22, 23, 24, 25, 26, 28, 29, 32, 34, 36, 38, 40, 42, 44, 46, 48, 50, 52, 54, 56, 58, 60, 62, 64, 66, 68, 70, 72, 74, 76, 78, 80, 82 - үйлер.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№ 614 сайлау учаскесі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Шекаралар: Балкашино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Западная көшесі: 2, 3, 3А, 4, 4А, 4Б, 5, 5А, 6, 6А, 7, 8, 8А, 9, 10, 11, 12А, 13, 13А -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Подгорная көшесі: 1, 1А, 2, 2А, 2Б, 3, 3А, 4, 4А, 4Б, 5, 6, 7, 8, 9, 9А, 10, 11, 12, 13, 14, 15, 16, 17, 18, 19, 20, 21, 22, 23, 24, 25, 26, 27, 28, 29, 30, 31, 32, 33, 34, 35, 36, 37, 38, 39, 39А, 39Б, 40, 41, 41А, 42, 42А, 42Б, 42В, 42/2, 43, 44, 44А, 44Б, 44В, 45, 46, 47, 48, 49, 50, 51, 52, 54, 56, 58 -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Горький көшесі: 1, 1А, 1Б, 1В, 1Г, 2, 3, 4, 5, 6, 7, 8, 9, 10, 11, 12, 13, 14, 14А, 15, 16, 17, 18, 19, 20, 20А, 21, 22, 22А, 23, 24, 24А, 25, 26, 26А, 27, 28, 28А, 29, 30, 30А, 31, 32, 33, 34, 35, 36, 37, 38, 39, 40, 41, 42, 43, 44, 45, 46, 47, 48, 49, 50, 51, 52, 53, 54, 55, 56, 57, 58, 59, 60, 61, 62, 63, 64, 65, 66, 66А, 68, 70, 70А, 72, 74 -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Куйбышев көшесі: 1, 2, 2А, 2Б, 2В, 2Г, 3, 4, 5, 5А, 6, 7, 7А, 7Б, 7В, 8, 9, 9А, 10, 11, 11А, 12, 13, 13А, 13Б, 14, 15, 15А, 15Б, 16, 17, 17А, 18, 19, 19А, 20, 21, 22, 23, 24, 25, 26, 27, 28, 29, 30, 31, 32, 33, 34, 35, 35А, 36, 37, 38, 39, 40, 41, 42, 43, 44, 44А, 45, 46, 46А, 47, 48, 49, 50, 51, 52, 53, 54, 55, 56, 57, 58, 59, 60, 61, 62, 63, 64, 65, 66, 69, 71,73, 75, 77, 79, 81, 83, 85, 87, 89, 91, 93, 95 -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Киров көшесі: 1, 1А, 2, 3, 4, 5, 6, 7, 8, 9, 10, 11, 11А, 12, 13, 14, 15, 16, 17, 18, 19, 20, 21, 22, 23, 24, 25, 26, 27, 28, 29, 30, 31, 32, 33, 34, 35, 36, 37, 38, 39, 40, 41, 42, 43, 44, 45, 46, 47, 48, 49, 50, 51, 52, 53, 54, 55, 56, 57, 58, 59, 60, 61, 62, 63, 64, 65, 66, 67, 68, 69, 70, 71, 72, 72А, 73, 74, 75, 76, 77, 79, 84, 86, 88, 92, 94 -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Абылай хан көшесі: 1, 1А, 1Б, 1В, 2, 2А, 2Б, 2В, 2Г, 2/1, 2/2, 2/3, 2/4, 3, 4, 5, 6, 7, 7А, 7Б, 8, 9, 10, 11, 12, 13, 14, 15, 16, 17, 18, 19, 20, 21, 22, 23, 24, 25, 26, 27, 27А, 28, 29, 30, 31, 32, 33, 34, 35, 36, 37, 38, 39, 40, 41, 42, 43, 44, 45, 46, 47, 48, 49, 50, 51, 52, 53, 54, 55, 56, 57, 58, 59, 60, 61, 62, 63, 64, 65, 66, 67, 68, 69, 70, 71, 72, 73, 74, 75, 76, 77, 78, 79, 80, 81, 82, 83, 84, 85, 86, 87, 88, 90, 91, 91А, 92, 93, 94, 98 -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Абай көшесі: 1, 1А, 1Б, 2, 2А, 3, 4, 5, 6, 7, 8, 9, 10, 11, 11А, 12, 13, 14, 15, 16, 17, 18, 19, 20, 21, 22, 23, 24, 25, 26, 27, 28, 29, 31, 33, 34, 35, 36, 36А, 37, 38, 39, 40, 41, 42, 43, 44, 45, 46, 47, 48, 49, 51, 52, 53, 54, 55, 56, 57, 59, 61, 63, 65, 67, 69, 71, 73, 75, 77, 79, 81, 83, 85, 87, 89 –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Смирнов көшесі: 1, 2, 3, 4, 5, 6, 7, 8, 9, 10, 11, 13 - үйлер;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№ 615 сайлау учаскесі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Шекаралар: Балкашино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Киров көшесі: 105, 107, 109, 113, 115, 117, 119, 121, 123, 125, 127, 128, 129, 130, 131, 132, 134, 136, 138, 140, 142, 144, 146, 148, 150 -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Абылай хан көшесі: 145, 147, 149, 151, 153, 155, 156, 157, 158, 159, 160,161,162, 163, 164, 165, 166, 167, 168, 169, 170, 171, 172, 174, 176, 178, 180, 182, 184, 186, 188, 190, 192, 194, 194А, 196, 198, 200, 202, 204, 206, 208, 210, 210А, 212, 214, 216, 218, 220, 222, 224, 226, 228, 230, 232 -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Молодежная көшесі: 1, 1А, 2, 3, 4, 5, 6, 7, 8, 9, 10, 11, 12, 13, 14, 15, 15А, 16, 17, 18, 19, 20, 21, 22, 23, 24, 25, 26, 27, 28, 29, 30, 31, 32, 34, 36, 38, 40, 42, 44 -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Джамбул көшесі: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93, 95, 97, 99, 101, 103, 105 -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Абай көшесі: 118, 120, 122, 124, 126, 128, 130, 132, 134, 136, 138, 140, 142, 144, 145, 146, 147, 148, 149, 150, 151,152, 153, 154, 155, 156, 157, 158, 159, 160, 161,162, 163, 164, 164А, 165, 166, 166А, 167, 168, 169, 170, 171, 172,173, 174, 175, 176, 177, 178, 179, 180, 180А, 181, 182, 183, 184, 185, 186, 187, 188, 189, 200, 201, 202, 203, 204, 205, 206, 207, 208, 209, 210, 211, 212, 213, 213А, 214, 215, 216, 217, 219, 221, 223, 225, 227 -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Строительная көшесі: 1, 2, 3, 4, 5, 6, 7, 8, 9, 10, 11, 12, 13, 14, 15, 16, 17, 18, 19, 20, 21 -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Смирнов көшесі: 71, 72, 73, 74, 75, 76, 77, 78, 79, 81, 82, 83, 84, 85, 86, 87, 88, 89, 90, 91, 92, 93, 94, 95, 96, 97, 98, 99, 100, 101, 102, 103, 104, 105, 106, 107, 108, 110, 111, 112, 113, 114, 115, 116, 117, 118, 119, 120, 121, 122, 123, 124, 125, 126, 127, 128, 129, 130, 131, 132, 133, 134, 135, 136, 137, 138, 139, 140, 141, 142, 143, 143А, 144, 144/1, 145, 146, 147, 148, 149, 150, 151, 152, 153, 154, 155, 156, 158, 160, 162 -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Джабайская көшесі: 26, 28, 30, 32, 34, 36, 36А, 38, 40, 42, 43, 44, 45, 46, 47, 49, 51, 53, 55, 57, 59, 61, 63, 65, 67, 69, 71, 73 -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Пионерская көшесі: 1, 2, 3, 4, 5, 6, 7, 8, 9, 10, 11, 13, 15, 17, 19, 21, 23, 25 -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Заречная көшесі: 1, 2, 2а, 2б, 2в, 3, 3а, 4, 4/1, 4А/1, 4Б/1, 5, 6, 6/1, 6А, 7, 8, 8А, 9, 10, 11, 11/1, 11/3, 13, 13Б, 14, 15, 16, 22, 24, 26 - үйлер.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№ 616 сайлау учаскесі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Шекаралар: Барақпай ауылы.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№ 617 сайлау учаскесі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Шекаралар: Чашке ауылы.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№ 618 сайлау учаскесі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Шекаралар: Белгородcкое ауылы.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№ 619 сайлау учаскесі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Шекаралар: Хлебное ауылы.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№ 620 сайлау учаскесі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Шекаралар: Преображенка ауылы.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№ 621 сайлау учаскесі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Шекаралар: Раздолье ауылы.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№ 622 сайлау учаскесі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Шекаралар: Мәдениет ауылы.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№ 623 сайлау учаскесі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Шекаралар: Васильевка ауылы.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№ 624 сайлау учаскесі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Шекаралар: Тучное ауылы.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№ 625 сайлау учаскесі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Шекаралар: Веселое ауылы.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№ 626 сайлау учаскесі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Шекаралар: Жыланды ауылы.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№ 627 сайлау учаскесі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Шекаралар: Новоселовка ауылы.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№ 628 сайлау учаскесі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Шекаралар: Ұлан ауылы.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№ 629 сайлау учаскесі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Шекаралар: Приозерное ауылы.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№ 630 сайлау учаскесі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Шекаралар: Новый городок ауылы.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№ 631 сайлау учаскесі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Шекаралар: Қызыл-Қазақстан ауылы.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№ 632 сайлау учаскесі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Шекаралар: Каменка ауылы.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№ 633 сайлау учаскесі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Шекаралар: Богословка ауылы.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№ 634 сайлау учаскесі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Шекаралар: Красная поляна, Арбузинка, Петриковка ауылдары.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№ 635 сайлау учаскесі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Шекаралар: Лесное ауылы.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№ 636 сайлау учаскесі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Шекаралар: Речное ауылы.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30. № 637 сайлау учаскесі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Шекаралар: Михайловка ауылы.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31. № 638 сайлау учаскесі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Шекаралар: Граниковка ауылы.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32. № 639 сайлау учаскесі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Шекаралар: Бастрымовка ауылы.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33. № 640 сайлау учаскесі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Шекаралар: Максимовка ауылы.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34. № 641 сайлау учаскесі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Шекаралар: Владимировка ауылы.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35. № 642 сайлау учаскесі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Шекаралар: Новоникольское ауылы.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36. № 643 сайлау учаскесі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Шекаралар: Меньшиковка ауылы.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37. № 644 сайлау учаскесі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Шекаралар: Құмдыкөл ауылы.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38. № 645 сайлау учаскесі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Шекаралар: Мысок ауылы.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39. № 646 сайлау учаскесі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Шекаралар: Смольное ауылы.</w:t>
      </w:r>
    </w:p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40. № 647 сайлау учаскесі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Шекаралар: Сандықтау ауылы.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41. № 648 сайлау учаскесі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Шекаралар: Петровка ауылы.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42. № 649 сайлау учаскесі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Шекаралар: Новоромановка ауылы.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43. № 650 сайлау учаскесі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Шекаралар: Спасское ауылы.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