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5292" w14:textId="76b5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25 желтоқсандағы № 263/39-5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25 ақпандағы № 273/40-5 шешімі. Ақмола облысының Әділет департаментінде 2015 жылғы 5 наурызда № 4672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«2015-2017 жылдарға арналған аудандық бюджет туралы» 2014 жылғы 25 желтоқсандағы № 263/39-5 (Нормативтік құқықтық актілерді мемлекеттік тіркеу тізілімінде № 4558 болып тіркелген, 2015 жылғы 16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14 725 490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13 450 216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14 834 280,1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77 844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41 653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-228 287,1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228 287,1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- 150 443,1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Д.Қамзебаев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273/40-5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04"/>
        <w:gridCol w:w="765"/>
        <w:gridCol w:w="765"/>
        <w:gridCol w:w="7822"/>
        <w:gridCol w:w="27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14725490.0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968524.0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79660.0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79660.0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423963.0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69934.0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4423.0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9570.0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9570.0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14834280.1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310980.0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287711.0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17537.0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65910.0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204264.0</w:t>
            </w:r>
          </w:p>
        </w:tc>
      </w:tr>
      <w:tr>
        <w:trPr>
          <w:trHeight w:val="7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204264.0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6017742.1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2024436.0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2024436.0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184490.0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1839946.0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3169257.0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3147685.0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3147685.0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824049.1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180552.0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41910.0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87429.0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643497.1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643497.1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139079.0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96571.0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96571.0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6555.0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41441.0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3537064.7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1496609.8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1477585.8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375688.0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1101897.8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1895898.9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1711108.9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896943.8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814165.1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23556.0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190210.3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46058.3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39351.0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21970.0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7137.0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14833.0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35722.0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13409.0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1819185.0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811100.0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801100.0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1000.0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1008085.0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1008085.0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94780.0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87331.0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-228287.1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228287.1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273/40-5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9403875.0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3664388.0</w:t>
            </w:r>
          </w:p>
        </w:tc>
      </w:tr>
      <w:tr>
        <w:trPr>
          <w:trHeight w:val="4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604150.0</w:t>
            </w:r>
          </w:p>
        </w:tc>
      </w:tr>
      <w:tr>
        <w:trPr>
          <w:trHeight w:val="5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19357.0</w:t>
            </w:r>
          </w:p>
        </w:tc>
      </w:tr>
      <w:tr>
        <w:trPr>
          <w:trHeight w:val="7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27780.0</w:t>
            </w:r>
          </w:p>
        </w:tc>
      </w:tr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9428.0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2012836.0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1839946.0</w:t>
            </w:r>
          </w:p>
        </w:tc>
      </w:tr>
      <w:tr>
        <w:trPr>
          <w:trHeight w:val="7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8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5653270.0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4853270.0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553136.0</w:t>
            </w:r>
          </w:p>
        </w:tc>
      </w:tr>
      <w:tr>
        <w:trPr>
          <w:trHeight w:val="49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553136.0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595122.0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су құбыры жүйесін қайта құру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140997.0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тартқышын қайта құру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қайта құруға,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158554.0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158554.0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898974.0</w:t>
            </w:r>
          </w:p>
        </w:tc>
      </w:tr>
      <w:tr>
        <w:trPr>
          <w:trHeight w:val="8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Алматы және Астана қалаларының серіктес қалаларының инженерлік-коммуникациялық инфрақұрылымды дамыту және жайластыруға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құрылысы (3-кезек)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2197484.0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 электрмен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 электрмен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 электрмен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500000.0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селосын электрмен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302670.0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селосын электрмен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364814.0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7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жаңа құрылыс аудандарында көше-жол желісі құрылысы (1,2,3,4 шағын аудандар)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4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273/40-5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3-ші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5-ші қосымша 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3"/>
        <w:gridCol w:w="2817"/>
      </w:tblGrid>
      <w:tr>
        <w:trPr>
          <w:trHeight w:val="58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1665976.0</w:t>
            </w:r>
          </w:p>
        </w:tc>
      </w:tr>
      <w:tr>
        <w:trPr>
          <w:trHeight w:val="4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370913.0</w:t>
            </w:r>
          </w:p>
        </w:tc>
      </w:tr>
      <w:tr>
        <w:trPr>
          <w:trHeight w:val="37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94859.0</w:t>
            </w:r>
          </w:p>
        </w:tc>
      </w:tr>
      <w:tr>
        <w:trPr>
          <w:trHeight w:val="4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54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№ 47 негізгі мектеп ғимаратын күрделі жөндеу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75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73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асырап-бағуға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73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79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52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51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1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9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37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52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малдарды санитарлық союды жүргізуге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907.0</w:t>
            </w:r>
          </w:p>
        </w:tc>
      </w:tr>
      <w:tr>
        <w:trPr>
          <w:trHeight w:val="7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2760.0</w:t>
            </w:r>
          </w:p>
        </w:tc>
      </w:tr>
      <w:tr>
        <w:trPr>
          <w:trHeight w:val="7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 шығындарының облыстық бюджеттен аудандық (қалалық) бюджетке ауыстырылуы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футбол алаңы үшін жасанды жабынды сатып алуға және орнатуға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4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1295063.0</w:t>
            </w:r>
          </w:p>
        </w:tc>
      </w:tr>
      <w:tr>
        <w:trPr>
          <w:trHeight w:val="42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көше-жол желісі құрылысына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5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1294963.0</w:t>
            </w:r>
          </w:p>
        </w:tc>
      </w:tr>
      <w:tr>
        <w:trPr>
          <w:trHeight w:val="54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88944.0</w:t>
            </w:r>
          </w:p>
        </w:tc>
      </w:tr>
      <w:tr>
        <w:trPr>
          <w:trHeight w:val="60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300 орындық орта мектебінің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№ 96 Разъезд, 300 орындық мектептің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балабақшаның құрылысына үлгілік жобаға жергілікті жерге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7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балабақшаның құрылысына үлгілік жобаға жергілікті жерге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селосында 280 орындық балабақшаның құрылысына үлгілік жобаға жергілікті жерге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балабақшаның құрылысына үлгілік жобаға жергілікті жерге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54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таратқышын қайта құру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9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селосында сумен жабдықтаудың таратушы желілерін қайта құруға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4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разъезд станциясында сумен жабдықтаудың таратушы желілері құрлысына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2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селосынан Ақмол ауылына дейін су таратқыштың магистралдық желілерін қайта құруға, құрылыстың 2-кезегі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ауылында сумен жабдықтау желілерін қайта құруға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7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ауылында су тартқыш пен таратушы желісінің қосымша желісі құрылысына жобалық-сметалық құжаттаманы әзірлеу (2-кезек)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78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селосы – Оразақ селосы су таратқышын қайта құруға мемсараптамасы бар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94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су дуалдары құрылыстарын қайта құру арқылы жаңа учаскелерде су құбыры желілері құрылысына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1931.0</w:t>
            </w:r>
          </w:p>
        </w:tc>
      </w:tr>
      <w:tr>
        <w:trPr>
          <w:trHeight w:val="6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сумен жабдықтау желілерін қайта құру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1500 орындық ашық стадион құрылысы бойынша жобаның қайта қолдану жобасын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75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құрылысына, реконструкциялауға,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5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құрылысына (2-позиция) жобалық-сметалық құжаттаманы әзірлеу (қосымша қолданудың байламы)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5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(1-позиция)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55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 тұрғын үй (1-позиция)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(3-позиция) құрылысы, үлгілік жобаға жергілікті жерге байлау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200890.0</w:t>
            </w:r>
          </w:p>
        </w:tc>
      </w:tr>
      <w:tr>
        <w:trPr>
          <w:trHeight w:val="6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(1-позиция) инженерлік желілері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(2-позиция) инженерлік желілер құрылысына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серігі ретінде Қосшы ауылының инженерлік-коммуникациялық инфрақұрылымын дамыту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84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субұрғыш (канализация) желілерінің құрылысына жобалық-сметалық құжаттаманы әзірлеу (4-ші іске қосылатын кешен)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- іскер ғимараты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122000.0</w:t>
            </w:r>
          </w:p>
        </w:tc>
      </w:tr>
      <w:tr>
        <w:trPr>
          <w:trHeight w:val="79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әкімшілік ғимарат құрылысына жобалық-сметалық құжаттаманы әзірлеу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25000.0</w:t>
            </w:r>
          </w:p>
        </w:tc>
      </w:tr>
      <w:tr>
        <w:trPr>
          <w:trHeight w:val="49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ғимарат құрылысы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30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107300.0</w:t>
            </w:r>
          </w:p>
        </w:tc>
      </w:tr>
      <w:tr>
        <w:trPr>
          <w:trHeight w:val="46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селосын электрмен жабдықтау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30300.0</w:t>
            </w:r>
          </w:p>
        </w:tc>
      </w:tr>
      <w:tr>
        <w:trPr>
          <w:trHeight w:val="43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 электрмен жабдықтау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77000.0</w:t>
            </w:r>
          </w:p>
        </w:tc>
      </w:tr>
      <w:tr>
        <w:trPr>
          <w:trHeight w:val="40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  <w:tr>
        <w:trPr>
          <w:trHeight w:val="885" w:hRule="atLeast"/>
        </w:trPr>
        <w:tc>
          <w:tcPr>
            <w:tcW w:w="10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"Целиноград коммуналдық қызметі" шаруашылық жүргізу құқығындағы мемлекеттік коммуналдық кәсіпорнының жарғылық капиталының ұлғайту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273/40-5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8-ші қосымша   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97"/>
        <w:gridCol w:w="884"/>
        <w:gridCol w:w="5322"/>
        <w:gridCol w:w="1667"/>
        <w:gridCol w:w="1406"/>
        <w:gridCol w:w="1537"/>
        <w:gridCol w:w="1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415222.0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10429.0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11"/>
        <w:gridCol w:w="1812"/>
        <w:gridCol w:w="1792"/>
        <w:gridCol w:w="2151"/>
        <w:gridCol w:w="2112"/>
        <w:gridCol w:w="1812"/>
      </w:tblGrid>
      <w:tr>
        <w:trPr>
          <w:trHeight w:val="111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10526.0</w:t>
            </w:r>
          </w:p>
        </w:tc>
      </w:tr>
      <w:tr>
        <w:trPr>
          <w:trHeight w:val="42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255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15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586"/>
        <w:gridCol w:w="1408"/>
        <w:gridCol w:w="1802"/>
        <w:gridCol w:w="1806"/>
        <w:gridCol w:w="1804"/>
        <w:gridCol w:w="1804"/>
        <w:gridCol w:w="1785"/>
      </w:tblGrid>
      <w:tr>
        <w:trPr>
          <w:trHeight w:val="111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161494.0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16404.0</w:t>
            </w:r>
          </w:p>
        </w:tc>
      </w:tr>
      <w:tr>
        <w:trPr>
          <w:trHeight w:val="42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25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1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