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91e1" w14:textId="c559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ауданында 2015 жылы субсидияланатын басым ауыл шаруашылық дақылдарына, өсiмдiк шаруашылығының шығымдылығына және өнім сапасын арттыруға және себудің оңтайлы мерзiмдеріне субсидия алуға өтінімдерді тапсыру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2015 жылғы 18 қыркүйектегі № А-1/434 қаулысы. Ақмола облысының Әділет департаментінде 2015 жылғы 14 қазанда № 5014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 «Басым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12 мамырдағы «А.И.Бараев атындағы астық шаруашылығының ғылыми-өндірістік орталығы» жауапкершілігі шектеулі серіктестігінің № 278 қорытындысына, 2015 жылғы 25 мамырдағы «А.И.Бараев атындағы астық шаруашылығының ғылыми-өндірістік орталығы» жауапкершілігі шектеулі серіктестігінің № 309 қорытындысына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өсiмдiк шаруашылығының шығымдылығына және өнім сапасын арттыруға, жанар-жағармай материалдарына және қажеттi басқа да тауарлық-материалдық құндылықтардың құнына субсидия алуға өтінімдерді тапсыру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басым ауылшаруашылық дақылдарын себудің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Целиноград ауданы әкімінің орынбасары Б.Н.Абуталиповка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2015 жылдың 20 мамырынан бастап туындаған құқықтық қатынасқа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М.Тәткеев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қыркүйек 2015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434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Целиноград ауданы бойынша субсидия алушылардың тізіміне қосуға өтінімдерді тапсыру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6075"/>
        <w:gridCol w:w="6730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тапсыру мерзімдері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 дақылдары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Зәйтүн дақылдары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Түйнек жемістілер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 көкөністері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Қызылша, сәбіз, қияр, қызанақ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қорғалған көкөністер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дақылдары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сүт шөпке және мал жемі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тары, судан шөбі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 тұқымға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маусымнан бастап 15 шілдеге дейін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Бұршақ-арпалы қоспа шөпке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10 шілде бойынша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Бұршақ-арпалы қоспа жемшөптік дәнге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06 маусым бойынша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көгі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бастап 10 қыркүйек бойынша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Ортакөктемдік көпжылдық дәнді және бұршақты шөптердің егілуі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сәуірге дейін далаға шығудың бірінші мүмкіндігі кезінде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дәнді және бұршақты шөптердің егілуі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бастап 10 шілде бойынша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қыркүйек 2015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434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Целиноград ауданы бойынша субсидияланатын басым ауыл шаруашылық дақылдарын себудің оңтайлы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522"/>
        <w:gridCol w:w="7281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 дақылдары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бастап 05 маусым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07 маусым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07 маусым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30 маусым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02 маусым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 бойынша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мамырдан бастап 28 мамыр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Зәйтүн дақылдары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31 мамыр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31 мамыр бойынша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бастап 25 мамыр бойынша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Түйнек жемістілер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мамырдан бастап 10 маусым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 көкөністері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Қызылша, сәбіз, қияр, қызанақ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бастап 20 маусым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қорғалған көкөністер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25 мамыр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дақылдары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сүт шөпке және мал жемі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31 мамыр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тары, судан шөбі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 тұқымға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25 мамыр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Бұршақ-арпалы қоспа шөпке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10 шілде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Бұршақ-арпалы қоспа жемшөптік дәнге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06 маусым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көгі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бастап 10 қыркүйек бойынша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Ортакөктемдік көпжылдық дәнді және бұршақты шөптердің егілуі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сәуірге дейін далаға шығудың бірінші мүмкіндігі кезінде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дәнді және бұршақты шөптердің егілуі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бастап 10 шілде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