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2582" w14:textId="7cc2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2014 жылғы 25 желтоқсандағы № 263/39-5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2015 жылғы 5 қарашадағы № 329/47-5 шешімі. Ақмола облысының Әділет департаментінде 2015 жылғы 19 қарашада № 5054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«2015-2017 жылдарға арналған аудандық бюджет туралы» 2014 жылғы 25 желтоқсандағы № 263/39-5 (Нормативтік құқықтық актілерді мемлекеттік тіркеу тізілімінде № 4558 болып тіркелген, 2015 жылғы 16 қаңтарда «Вести Акмола», «Ақмол ақпараты»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 тиісінше 1, 2, 3 және 4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12 532 455,5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1 252 124,0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21 350,8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476 800,0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10 782 180,7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12 643 669,3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76 363,9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85 627,0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9 263,1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39 372,0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39 372,0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-226 949,7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226 949,7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85 627,0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9 263,1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150 585,8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төрайымы             А.Бутакова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М.Тәткеев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05.11.2015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А.Ыбраева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05.11.2015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5 қарашадағы № 329/47-5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1-ші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263/39-5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1-ші қосымша    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67"/>
        <w:gridCol w:w="673"/>
        <w:gridCol w:w="546"/>
        <w:gridCol w:w="8998"/>
        <w:gridCol w:w="233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12532455.5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1252124.0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274264.0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274264.0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466386.0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466386.0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429617.0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316653.0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41992.0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69682.0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1290.0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72313.0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4302.0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31992.0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36019.0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9544.0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9544.0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21350.8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4250.8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2036.0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2200.0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17100.0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17100.0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476800.0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173500.0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173500.0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303300.0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303300.0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10782180.7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10782180.7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10782180.7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66"/>
        <w:gridCol w:w="672"/>
        <w:gridCol w:w="545"/>
        <w:gridCol w:w="8983"/>
        <w:gridCol w:w="23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12643669.3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316365.0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287137.0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17069.0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16877.0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73420.0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71490.0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1930.0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196648.0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188723.0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7925.0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1547.0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1547.0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1497.0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27681.0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20598.0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20280.0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7083.0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7083.0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41843.0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40000.0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40000.0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40000.0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5371037.8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1655793.0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1655793.0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164490.0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1491303.0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2957787.5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3746.0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3746.0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2939495.5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2939495.5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14546.0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14546.0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757457.3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210506.2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11372.0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61772.7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2860.0</w:t>
            </w:r>
          </w:p>
        </w:tc>
      </w:tr>
      <w:tr>
        <w:trPr>
          <w:trHeight w:val="8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23527.0</w:t>
            </w:r>
          </w:p>
        </w:tc>
      </w:tr>
      <w:tr>
        <w:trPr>
          <w:trHeight w:val="8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745.0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11992.4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98237.1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546951.1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546951.1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171616.3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1191.2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1191.2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1191.2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122412.3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122412.3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14297.0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1863.0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40724.0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707.0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29060.5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8055.0</w:t>
            </w:r>
          </w:p>
        </w:tc>
      </w:tr>
      <w:tr>
        <w:trPr>
          <w:trHeight w:val="8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13793.8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959.0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12910.0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48012.8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47747.8</w:t>
            </w:r>
          </w:p>
        </w:tc>
      </w:tr>
      <w:tr>
        <w:trPr>
          <w:trHeight w:val="9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19082.8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713.0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22959.0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2993.0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3518913.9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1404274.8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1376454.8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275344.4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1101110.4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27820.0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19820.0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8000.0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2018220.4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1721430.4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863508.7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857921.7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296790.0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296790.0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96418.7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96418.7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31396.0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65022.7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192144.3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87476.0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87476.0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87476.0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44012.3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42621.0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6220.0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1256.0</w:t>
            </w:r>
          </w:p>
        </w:tc>
      </w:tr>
      <w:tr>
        <w:trPr>
          <w:trHeight w:val="8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5145.0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30000.0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1391.3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1391.3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39220.0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28203.0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18794.0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9409.0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11017.0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11017.0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21436.0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6837.0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6837.0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14599.0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6826.0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7773.0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1038344.8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1038344.8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1038344.8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1038344.8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101294.8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43598.8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11710.0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11710.0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11182.0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11182.0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20706.8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14139.8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3667.0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900.0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14688.0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14688.0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13957.0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731.0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37367.1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37367.1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15208.1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15208.1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22159.0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12679.0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9480.0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1675121.6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666774.6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9674.6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9674.6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657100.0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650100.0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7000.0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1008347.0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1008347.0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8347.0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1000000.0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87410.0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87410.0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65410.0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65410.0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22000.0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22000.0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92195.9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92195.9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92195.9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83221.7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8974.2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76363.9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9263.1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9263.1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9263.1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39372.0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39372.0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39372.0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39372.0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39372.0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39372.0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-226949.7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226949.7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9263.1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9263.1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9263.1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9263.1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150585.8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150585.8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150585.8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5 қарашадағы № 329/47-5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2-ші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263/39-5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4-ші қосымша     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1"/>
        <w:gridCol w:w="2099"/>
      </w:tblGrid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7031107.0</w:t>
            </w:r>
          </w:p>
        </w:tc>
      </w:tr>
      <w:tr>
        <w:trPr>
          <w:trHeight w:val="45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2759748.0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224221.0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27982.0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енгізуге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15359.0</w:t>
            </w:r>
          </w:p>
        </w:tc>
      </w:tr>
      <w:tr>
        <w:trPr>
          <w:trHeight w:val="51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2993.0</w:t>
            </w:r>
          </w:p>
        </w:tc>
      </w:tr>
      <w:tr>
        <w:trPr>
          <w:trHeight w:val="555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1497557.0</w:t>
            </w:r>
          </w:p>
        </w:tc>
      </w:tr>
      <w:tr>
        <w:trPr>
          <w:trHeight w:val="54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1430460.0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1000265.0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қаржыландыруға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 мен сілтегіштерін орнату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органдары бөлімшелерін күтіп-ұстауға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8684.0</w:t>
            </w:r>
          </w:p>
        </w:tc>
      </w:tr>
      <w:tr>
        <w:trPr>
          <w:trHeight w:val="84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күтіп-ұстауға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4185732.0</w:t>
            </w:r>
          </w:p>
        </w:tc>
      </w:tr>
      <w:tr>
        <w:trPr>
          <w:trHeight w:val="375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3535732.0</w:t>
            </w:r>
          </w:p>
        </w:tc>
      </w:tr>
      <w:tr>
        <w:trPr>
          <w:trHeight w:val="54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қайта жаңғыртуға, оның ішінде: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469156.0</w:t>
            </w:r>
          </w:p>
        </w:tc>
      </w:tr>
      <w:tr>
        <w:trPr>
          <w:trHeight w:val="495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Тайтөбе ауылында 300 орындық мектеп құрылысы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469156.0</w:t>
            </w:r>
          </w:p>
        </w:tc>
      </w:tr>
      <w:tr>
        <w:trPr>
          <w:trHeight w:val="555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дамытуға, оның ішінде: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641694.0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ауылындағы су құбыры жүйесін қайта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187569.0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 - Қараөткел ауылы су тартқышын қайта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454125.0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 және (немесе) салуға, қайта құруға, оның ішінде: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108880.0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 үшін тұрғын үй салуға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108880.0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Алматы және Астана қалаларының серіктес қалаларының инженерлік-коммуникациялық инфрақұрылымды дамыту және жайластыруға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835783.0</w:t>
            </w:r>
          </w:p>
        </w:tc>
      </w:tr>
      <w:tr>
        <w:trPr>
          <w:trHeight w:val="555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дамытуға, оның ішінде: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450219.0</w:t>
            </w:r>
          </w:p>
        </w:tc>
      </w:tr>
      <w:tr>
        <w:trPr>
          <w:trHeight w:val="525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қазандық құрылысы (3-кезек)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450219.0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дамытуға, оның ішінде: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1030000.0</w:t>
            </w:r>
          </w:p>
        </w:tc>
      </w:tr>
      <w:tr>
        <w:trPr>
          <w:trHeight w:val="51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 электрмен жабдықтау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264311.4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ауылын электрмен жабдықтау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685085.4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ауылының тұрғын үй құрылысы объектілерін энергия қуатымен қамтамасыз ету объектілерінің және электр беру желілерінің құрылысы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80603.2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650000.0</w:t>
            </w:r>
          </w:p>
        </w:tc>
      </w:tr>
      <w:tr>
        <w:trPr>
          <w:trHeight w:val="735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жаңа құрылыс аудандарында көше-жол желісі құрылысы (1, 2, 3, 4 шағын аудандар)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650000.0</w:t>
            </w:r>
          </w:p>
        </w:tc>
      </w:tr>
      <w:tr>
        <w:trPr>
          <w:trHeight w:val="435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30" w:hRule="atLeast"/>
        </w:trPr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 үшін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5 қарашадағы № 329/47-5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3-ші 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263/39-5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5-ші қосымша         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4"/>
        <w:gridCol w:w="2636"/>
      </w:tblGrid>
      <w:tr>
        <w:trPr>
          <w:trHeight w:val="30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1370118.7</w:t>
            </w:r>
          </w:p>
        </w:tc>
      </w:tr>
      <w:tr>
        <w:trPr>
          <w:trHeight w:val="48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255278.4</w:t>
            </w:r>
          </w:p>
        </w:tc>
      </w:tr>
      <w:tr>
        <w:trPr>
          <w:trHeight w:val="37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111418.4</w:t>
            </w:r>
          </w:p>
        </w:tc>
      </w:tr>
      <w:tr>
        <w:trPr>
          <w:trHeight w:val="46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объектілерінің күрделі шығындарына, оның ішінде: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76497.1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ауылындағы № 47 негізгі мектеп ғимаратын күрделі жөндеу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76497.1</w:t>
            </w:r>
          </w:p>
        </w:tc>
      </w:tr>
      <w:tr>
        <w:trPr>
          <w:trHeight w:val="75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11992.4</w:t>
            </w:r>
          </w:p>
        </w:tc>
      </w:tr>
      <w:tr>
        <w:trPr>
          <w:trHeight w:val="73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асырап-бағуға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1191.2</w:t>
            </w:r>
          </w:p>
        </w:tc>
      </w:tr>
      <w:tr>
        <w:trPr>
          <w:trHeight w:val="73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электрондық оқулықпен жарақтандыруға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1875.0</w:t>
            </w:r>
          </w:p>
        </w:tc>
      </w:tr>
      <w:tr>
        <w:trPr>
          <w:trHeight w:val="73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мемлекеттік білім беру мекемелер үшін оқулықтар, оқу-әдiстемелiк кешендерді сатып алу және жеткізуге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19862.7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81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49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46675.0</w:t>
            </w:r>
          </w:p>
        </w:tc>
      </w:tr>
      <w:tr>
        <w:trPr>
          <w:trHeight w:val="37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76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малдарының құнын (50%-ға дейін) өтеуге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43905.0</w:t>
            </w:r>
          </w:p>
        </w:tc>
      </w:tr>
      <w:tr>
        <w:trPr>
          <w:trHeight w:val="76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спорттық мектептер шығындарының облыстық бюджеттен аудандық (қалалық) бюджетке ауыстырылуы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13905.0</w:t>
            </w:r>
          </w:p>
        </w:tc>
      </w:tr>
      <w:tr>
        <w:trPr>
          <w:trHeight w:val="76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футбол алаңы үшін жасанды жабынды сатып алуға және орнатуға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30000.0</w:t>
            </w:r>
          </w:p>
        </w:tc>
      </w:tr>
      <w:tr>
        <w:trPr>
          <w:trHeight w:val="76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50000.0</w:t>
            </w:r>
          </w:p>
        </w:tc>
      </w:tr>
      <w:tr>
        <w:trPr>
          <w:trHeight w:val="76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кәсіпорындарға жылыту маусымына дайындалу үшін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1114840.3</w:t>
            </w:r>
          </w:p>
        </w:tc>
      </w:tr>
      <w:tr>
        <w:trPr>
          <w:trHeight w:val="42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дамытуға, оның ішінде: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81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ауылының көше-жол желісі құрылысына жобалық-сметалық құжаттаманы әзірлеу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45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1114740.3</w:t>
            </w:r>
          </w:p>
        </w:tc>
      </w:tr>
      <w:tr>
        <w:trPr>
          <w:trHeight w:val="54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жаңғыртуға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72525.0</w:t>
            </w:r>
          </w:p>
        </w:tc>
      </w:tr>
      <w:tr>
        <w:trPr>
          <w:trHeight w:val="60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ауылында 300 орындық орта мектебінің құрылысы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Тайтөбе ауылында 300 орындық мектеп құрылысы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280 орындық балабақшаның құрылысына үлгілік жобаға жергілікті жерге байлау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 280 орындық балабақшаның құрылысына үлгілік жобаға жергілікті жерге байлау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ауылында 280 орындық балабақшаның құрылысына үлгілік жобаға жергілікті жерге байлау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280 орындық балабақшаның құрылысына үлгілік жобаға жергілікті жерге байлау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 дамытуға, оның ішінде: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205667.6</w:t>
            </w:r>
          </w:p>
        </w:tc>
      </w:tr>
      <w:tr>
        <w:trPr>
          <w:trHeight w:val="49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 - Қараөткел ауылы су таратқышын қайта құру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96783.0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ауылында сумен жабдықтаудың таратушы желілерін қайта құруға жобалық-сметалық құжаттаманы әзірлеу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6000.0</w:t>
            </w:r>
          </w:p>
        </w:tc>
      </w:tr>
      <w:tr>
        <w:trPr>
          <w:trHeight w:val="82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ауылынан Ақмол ауылына дейін су таратқыштың магистралдық желілерін қайта құруға, құрылыстың 2-кезегі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ауылында сумен жабдықтау желілерін қайта құруға жобалық-сметалық құжаттаманы әзірлеу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8075.0</w:t>
            </w:r>
          </w:p>
        </w:tc>
      </w:tr>
      <w:tr>
        <w:trPr>
          <w:trHeight w:val="87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 Қошқарбаев ауылында сумен жабдықтау желілерін қайта құруға жобалық-сметалық құжаттаманы әзірлеу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ауылында сумен жабдықтау желілерін қайта құруға жобалық-сметалық құжаттаманы әзірлеу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6664.0</w:t>
            </w:r>
          </w:p>
        </w:tc>
      </w:tr>
      <w:tr>
        <w:trPr>
          <w:trHeight w:val="78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ауылы – Оразақ ауылы су таратқышын қайта құруға мемсараптамасы бар жобалық-сметалық құжаттаманы әзірлеу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3493.0</w:t>
            </w:r>
          </w:p>
        </w:tc>
      </w:tr>
      <w:tr>
        <w:trPr>
          <w:trHeight w:val="94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ауылында су дуалдары құрылыстарын қайта құру арқылы жаңа учаскелерде су құбыры желілері құрылысына жобалық-сметалық құжаттаманы әзірлеу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3013.6</w:t>
            </w:r>
          </w:p>
        </w:tc>
      </w:tr>
      <w:tr>
        <w:trPr>
          <w:trHeight w:val="6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 сумен жабдықтау желілерін қайта құру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 дамытуға, оның ішінде: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1500 орындық ашық стадион құрылысы бойынша жобаның қайта қолдану жобасын байлау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 және (немесе) құрылысына, реконструкциялауға, оның ішінде: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141893.4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 құрылысына (2-позиция) жобалық-сметалық құжаттаманы әзірлеу (қосымша қолданудың байламы)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2028.0</w:t>
            </w:r>
          </w:p>
        </w:tc>
      </w:tr>
      <w:tr>
        <w:trPr>
          <w:trHeight w:val="55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 (1-позиция) құрылысы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6950.0</w:t>
            </w:r>
          </w:p>
        </w:tc>
      </w:tr>
      <w:tr>
        <w:trPr>
          <w:trHeight w:val="55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 (5-позиция) құрылысы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42959.1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45 пәтерлі тұрғын үй (3-позиция) құрылысы (байламы)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50156.3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 (3-позиция) құрылысы, үлгілік жобаға жергілікті жерге байлау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 және (немесе) жайластыруға, оның ішінде: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259493.6</w:t>
            </w:r>
          </w:p>
        </w:tc>
      </w:tr>
      <w:tr>
        <w:trPr>
          <w:trHeight w:val="6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үйге (1-позиция) инженерлік желілері құрылысы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8150.0</w:t>
            </w:r>
          </w:p>
        </w:tc>
      </w:tr>
      <w:tr>
        <w:trPr>
          <w:trHeight w:val="6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 ауылында 45 пәтерлі тұрғын үйге инженерлік желілері құрылысы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62561.1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үйге (2-позиция) инженерлік желілер құрылысына жобалық-сметалық құжаттаманы әзірлеу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1590.4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қала серігі ретінде Қосшы ауылының инженерлік-коммуникациялық инфрақұрылымын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субұрғыш (канализация) желілерінің құрылысына жобалық-сметалық құжаттаманы әзірлеу (4-ші іске қосылатын кешен)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192.1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дамытуға, оның ішінде: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412668.7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әкімшілік - іскер ғимараты құрылысы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110618.7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әкімшілік ғимарат құрылысына жобалық-сметалық құжаттаманы әзірлеу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2550.0</w:t>
            </w:r>
          </w:p>
        </w:tc>
      </w:tr>
      <w:tr>
        <w:trPr>
          <w:trHeight w:val="49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әкімшілік ғимарат құрылысы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299500.0</w:t>
            </w:r>
          </w:p>
        </w:tc>
      </w:tr>
      <w:tr>
        <w:trPr>
          <w:trHeight w:val="55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дамытуға, оның ішінде: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46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суат ауылын электрмен жабдықтау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43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ауылын электрмен жабдықтау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22492.0</w:t>
            </w:r>
          </w:p>
        </w:tc>
      </w:tr>
      <w:tr>
        <w:trPr>
          <w:trHeight w:val="885" w:hRule="atLeast"/>
        </w:trPr>
        <w:tc>
          <w:tcPr>
            <w:tcW w:w="10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"Целиноград коммуналдық қызметі" шаруашылық жүргізу құқығындағы мемлекеттік коммуналдық кәсіпорнының жарғылық капиталының ұлғайту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22492.0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5 қарашадағы № 329/47-5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4-ші қосымша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263/39-5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8-ші қосымша         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округтердің әкімдері аппараттарының әкімшілері бойынша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50"/>
        <w:gridCol w:w="671"/>
        <w:gridCol w:w="8985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371897.3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196648.0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196648.0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188723.0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7925.0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3746.0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3746.0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3746.0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96418.7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96418.7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96418.7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31396.0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 мен көгалдандыру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65022.7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9674.6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9674.6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9674.6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65410.0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65410.0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45"/>
        <w:gridCol w:w="1545"/>
        <w:gridCol w:w="1545"/>
        <w:gridCol w:w="1545"/>
        <w:gridCol w:w="1619"/>
        <w:gridCol w:w="1490"/>
        <w:gridCol w:w="1398"/>
        <w:gridCol w:w="1380"/>
      </w:tblGrid>
      <w:tr>
        <w:trPr>
          <w:trHeight w:val="133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Мәншүк ауылдық округі әкімінің аппараты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Талапкер ауылдық округі әкімінің аппараты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Приречный ауылдық округі әкімінің аппараты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Қараөткел ауылдық округі әкімінің аппараты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Родина ауылдық округі әкімінің аппараты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Новоишимка ауылдық округі әкімінің аппараты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Софиевка ауылдық округі әкімінің аппараты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 рад ауданы Краснояр ауылдық округі әкімінің аппараты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 рад ауданы Рахымжан Қошкарбаев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12117.0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15787.7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12389.0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11284.0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8545.0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8701.0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8545.0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8701.0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8545.0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8701.0</w:t>
            </w:r>
          </w:p>
        </w:tc>
      </w:tr>
      <w:tr>
        <w:trPr>
          <w:trHeight w:val="43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7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4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</w:tr>
      <w:tr>
        <w:trPr>
          <w:trHeight w:val="3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2563.7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2425.0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</w:tr>
      <w:tr>
        <w:trPr>
          <w:trHeight w:val="5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2563.7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2425.0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2563.7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2425.0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398"/>
        <w:gridCol w:w="1572"/>
        <w:gridCol w:w="1572"/>
        <w:gridCol w:w="1567"/>
        <w:gridCol w:w="1577"/>
        <w:gridCol w:w="1572"/>
        <w:gridCol w:w="1572"/>
        <w:gridCol w:w="1205"/>
      </w:tblGrid>
      <w:tr>
        <w:trPr>
          <w:trHeight w:val="133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 ауданының Тасты ауылдық округі әкімінің аппараты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 ауданы Қосшы ауылдық округі әкімінің аппараты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 ауданы Қабанбай батыр ауылдық округі әкімінің аппараты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 ауданы Оразақ ауылдық округі әкімінің аппараты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Шалқар ауылдық округі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Ақмол ауылдық округі әкімінің аппараты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Максимовка ауылдық округі әкімінің аппараты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Воздвиженка ауылдық округі әкімінің аппараты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Қоянды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36252.0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21744.6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14860.7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8104.0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109734.0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11566.0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17699.3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9603.0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6799.0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13865.0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9603.0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6799.0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13865.0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7928.0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6799.0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12190.0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3294.7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72975.0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3294.7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72975.0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3294.7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72975.0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7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4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2794.7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60228.0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2016.0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3334.3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2016.0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3334.3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2016.0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3334.3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