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3de7" w14:textId="95d3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2014 жылғы 25 желтоқсандағы № 263/39-5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2015 жылғы 22 желтоқсандағы № 342/49-5 шешімі. Ақмола облысының Әділет департаментінде 2015 жылғы 24 желтоқсанда № 5138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«2015-2017 жылдарға арналған аудандық бюджет туралы» 2014 жылғы 25 желтоқсандағы № 263/39-5 (Нормативтік құқықтық актілерді мемлекеттік тіркеу тізілімінде № 4558 болып тіркелген, 2015 жылғы 16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12 521 136,2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1 252 124,0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21 350,8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476 800,0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10 770 861,4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12 632 350,0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76 363,9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85 627,0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9 263,1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39 372,0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39 372,0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-226 949,7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226 949,7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85 627,0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9 263,1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150 585,8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М.Тәткеев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342/49-5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8"/>
        <w:gridCol w:w="781"/>
        <w:gridCol w:w="781"/>
        <w:gridCol w:w="8244"/>
        <w:gridCol w:w="2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12521136,2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1252124,0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69682,0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21350,8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10770861,4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10770861,4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12632350,0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316365,0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20598,0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5241755,7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1568149,7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1568149,7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1403659,7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2921494,5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2903202,5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2903202,5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752111,5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210506,2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61772,7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11992,4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98237,1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541605,3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541605,3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169044,9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122412,3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45197,8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19032,8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3521486,9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1467904,8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1440084,8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338974,4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265327,4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сатып алу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1957163,4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1660373,4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818005,7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842367,7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65022,7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14599,0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101294,8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20706,8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15208,1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15208,1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1792956,6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666774,6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1126182,0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1126182,0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1117835,0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93713,4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83221,7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-226949,7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226949,7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342/49-5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4-ші 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7043132,7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3586879,7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215224,0</w:t>
            </w:r>
          </w:p>
        </w:tc>
      </w:tr>
      <w:tr>
        <w:trPr>
          <w:trHeight w:val="7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1382617,7</w:t>
            </w:r>
          </w:p>
        </w:tc>
      </w:tr>
      <w:tr>
        <w:trPr>
          <w:trHeight w:val="5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1342816,7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39801,0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сатып алу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1118100,0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қаржыландыруға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1117835,0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 мен сілтегіштерін орнату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6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 бөлімшелерін күтіп-ұстауға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8684,0</w:t>
            </w:r>
          </w:p>
        </w:tc>
      </w:tr>
      <w:tr>
        <w:trPr>
          <w:trHeight w:val="6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3370626,0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2720626,0</w:t>
            </w:r>
          </w:p>
        </w:tc>
      </w:tr>
      <w:tr>
        <w:trPr>
          <w:trHeight w:val="5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жаңғыртуға, оның ішінде: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469156,0</w:t>
            </w:r>
          </w:p>
        </w:tc>
      </w:tr>
      <w:tr>
        <w:trPr>
          <w:trHeight w:val="4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ауылында 300 орындық мектеп құрылысы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469156,0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дамытуға, оның ішінде: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641694,0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ауылындағы су құбыры жүйесін қайта құру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тартқышын қайта құру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 және (немесе) салуға, қайта құруға, оның ішінде: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172510,0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 үшін тұрғын үй салуға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Алматы және Астана қалаларының серіктес қалаларының инженерлік-коммуникациялық инфрақұрылымы құрылысына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407266,0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қазандық құрылысы (3-кезек)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407266,0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дамытуға, оның ішінде: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1030000,0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 электрмен жабдықтау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264311,4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 электрмен жабдықтау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685085,4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ауылының тұрғын үй құрылысы объектілерін энергия қуатымен қамтамасыз ету объектілерінің және электр беру желілерінің құрылысы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80603,2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7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жаңа құрылыс аудандарында көше-жол желісі құрылысы (1, 2, 3, 4 шағын аудандар)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342/49-5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3-ші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5-ші қосымша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1346773,7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255257,0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111397,0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76497,1</w:t>
            </w:r>
          </w:p>
        </w:tc>
      </w:tr>
      <w:tr>
        <w:trPr>
          <w:trHeight w:val="5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ауылындағы № 47 негізгі мектеп ғимаратын күрделі жөндеу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76497,1</w:t>
            </w:r>
          </w:p>
        </w:tc>
      </w:tr>
      <w:tr>
        <w:trPr>
          <w:trHeight w:val="7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11992,4</w:t>
            </w:r>
          </w:p>
        </w:tc>
      </w:tr>
      <w:tr>
        <w:trPr>
          <w:trHeight w:val="7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асырап-бағуға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7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7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білім беру мекемелер үшін оқулықтар, оқу-әдiстемелiк кешендерді сатып алу және жеткізуге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19862,7</w:t>
            </w:r>
          </w:p>
        </w:tc>
      </w:tr>
      <w:tr>
        <w:trPr>
          <w:trHeight w:val="7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5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5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өтеуге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43905,0</w:t>
            </w:r>
          </w:p>
        </w:tc>
      </w:tr>
      <w:tr>
        <w:trPr>
          <w:trHeight w:val="7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 шығындарының облыстық бюджеттен аудандық (қалалық) бюджетке ауыстырылуы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7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футбол алаңы үшін жасанды жабынды сатып алуға және орнатуға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жылыту маусымына дайындалу үшін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1091516,7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ауылының көше-жол желісі құрылысына жобалық-сметалық құжаттаманы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1091416,7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жаңғыртуға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67278,0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ауылында 300 орындық орта мектебінің құрылысы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Тайтөбе ауылында 300 орындық мектеп құрылысы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280 орындық балабақшаның құрылысына үлгілік жобаға жергілікті жерге байлау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280 орындық балабақшаның құрылысына үлгілік жобаға жергілікті жерге байлау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ауылында 280 орындық балабақшаның құрылысына үлгілік жобаға жергілікті жерге байлау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280 орындық балабақшаның құрылысына үлгілік жобаға жергілікті жерге байлау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190141,0</w:t>
            </w:r>
          </w:p>
        </w:tc>
      </w:tr>
      <w:tr>
        <w:trPr>
          <w:trHeight w:val="4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 - Қараөткел ауылы су таратқышын қайта құру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 сумен жабдықтаудың таратушы желілерін қайта құруға жобалық-сметалық құжаттаманы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2401,0</w:t>
            </w:r>
          </w:p>
        </w:tc>
      </w:tr>
      <w:tr>
        <w:trPr>
          <w:trHeight w:val="8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ауылынан Ақмол ауылына дейін су таратқыштың магистралдық желілерін қайта құруға жобалық- сметалық құжаттаманы әзірлеу, құрылыстың 2-кезегі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ауылында сумен жабдықтау желілерін қайта құруға жобалық-сметалық құжаттаманы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Қошқарбаев ауылында сумен жабдықтау желілерін қайта құруға жобалық-сметалық құжаттаманы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ауылында сумен жабдықтау желілерін қайта құруға жобалық-сметалық құжаттаманы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ауылы – Оразақ ауылы су таратқышын қайта құруға мемсараптамасы бар жобалық-сметалық құжаттаманы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</w:tr>
      <w:tr>
        <w:trPr>
          <w:trHeight w:val="94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ауылында су дуалдары құрылыстарын қайта құру арқылы жаңа учаскелерде су құбыры желілері құрылысына жобалық-сметалық құжаттаманы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ауылында сумен жабдықтау желілерін қайта құру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1500 орындық ашық стадион құрылысы бойынша жобаның қайта қолдану жобасын байлау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құрылысына, реконструкциялауға,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141893,4</w:t>
            </w:r>
          </w:p>
        </w:tc>
      </w:tr>
      <w:tr>
        <w:trPr>
          <w:trHeight w:val="8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құрылысына (2-позиция) жобалық-сметалық құжаттаманы әзірлеу (қосымша қолданудың байламы)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(1-позиция) құрылысы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(5-позиция) құрылысы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42959,1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45 пәтерлі тұрғын үй (3-позиция) құрылысы (байламы)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50156,3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 (3-позиция) құрылысы, үлгілік жобаға жергілікті жерге байлау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39800,0</w:t>
            </w:r>
          </w:p>
        </w:tc>
      </w:tr>
      <w:tr>
        <w:trPr>
          <w:trHeight w:val="1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259493,6</w:t>
            </w:r>
          </w:p>
        </w:tc>
      </w:tr>
      <w:tr>
        <w:trPr>
          <w:trHeight w:val="6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үйге (1-позиция) инженерлік желілері құрылысы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</w:tr>
      <w:tr>
        <w:trPr>
          <w:trHeight w:val="6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үйге инженерлік желілері құрылысы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62561,1</w:t>
            </w:r>
          </w:p>
        </w:tc>
      </w:tr>
      <w:tr>
        <w:trPr>
          <w:trHeight w:val="9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45 пәтерлі тұрғын үйге (2-позиция) инженерлік желілер құрылысына жобалық-сметалық құжаттаманы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серігі ретінде Қосшы ауылының инженерлік-коммуникациялық инфрақұрылымын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8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субұрғыш (канализация) желілерінің құрылысына жобалық-сметалық құжаттаманы әзірлеу (4-ші іске қосылатын кешен)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192,1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410118,7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әкімшілік - іскер ғимараты құрылысы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110618,7</w:t>
            </w:r>
          </w:p>
        </w:tc>
      </w:tr>
      <w:tr>
        <w:trPr>
          <w:trHeight w:val="7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ауылында әкімшілік ғимарат құрылысына жобалық-сметалық құжаттаманы әзірлеу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ауылында әкімшілік ғимарат құрылысы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дамытуға, оның ішінде: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суат ауылын электрмен жабдықтау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ауылын электрмен жабдықтау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22492,0</w:t>
            </w:r>
          </w:p>
        </w:tc>
      </w:tr>
      <w:tr>
        <w:trPr>
          <w:trHeight w:val="8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"Целиноград коммуналдық қызметі"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