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83ff" w14:textId="64c8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Қосшы ауылдық округі әкімінің 2015 жылғы 21 қыркүйектегі № 3 шешімі. Ақмола облысының Әділет департаментінде 2015 жылғы 20 қазанда № 5019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туралы» 1993 жылғы 8 желтоқсандағы,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қаңтардағы Қазақстан Республикасының Заңдарына сәйкес, халықтың пікірін ескере отырып, Қосшы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Қосшы ауылының «Центральная» көшесі «Генерал Сабыр Рақымов»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Қосшы ауылының «Набережная» көшесі «Айтмағамбет Есмағамбетұлы»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Қосшы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Д.Калиев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А.Суюнжанова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«21» 09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сәулет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құрылысы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Ж.Нуркасымов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«21» 09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