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3cbf" w14:textId="4f83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"Андреевка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2015 жылғы 3 ақпандағы № А-2/16 қаулысы. Ақмола облысының Әділет департаментінде 2015 жылғы 3 наурызда № 4669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"Андреевка ауылдық округі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 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А-2/16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Шортанды ауданы "Андреевка ауылдық округі 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"Андреевка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"Андреевка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"Андреевка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"Андреевка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"Андреевка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"Андреевка ауылдық округі әкімінің аппараты" мемлекеттік мекеме өз құзыретінің мәселелері бойынша заңнамада белгіленген тәртіппен Шортанды ауданы "Андреевка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"Андреевка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021602, Қазақстан Республикасы, Ақмола облысы, Шортанды ауданы, Андреевка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"Андреевка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"Андреевка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"Андреевка ауылдық округі әкімінің аппараты" мемлекеттік мекемесі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"Андреевка ауылдық округі әкімінің аппараты" мемлекеттік мекемесі кәсіпкерлік субъектілерімен Шортанды ауданы "Андреевка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"Андреевка ауылдық округі әкімінің аппараты" мемлекеттік мекемесі заңнамалық актілермен кірістер әкелетін қызметті жүзіге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"Андреевка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 - 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өмірінідегі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міндеттелер.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жүзіге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"Андреевка ауылдық округі әкімінің аппараты" мемлекеттік мекемесі басшылықты Шортанды ауданы "Андреевка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Шортанды ауданы "Андреевка ауылдық округі әкімінің аппараты" мемлекеттік мекемесінің бірінші басшысы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жемкорлыққа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"Андреевка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"Андреевка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"Андреевка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"Андреевка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"Андреевка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