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8c34" w14:textId="4828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2014 жылғы 24 желтоқсандағы № С-36/2 "2015-2017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2015 жылғы 9 қарашадағы № С-42/2 шешімі. Ақмола облысының Әділет департаментінде 2015 жылғы 24 қарашада № 5072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 бабтарына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2015 жылғы 21 қазандағы № 5С-42-2 «Ақмола облыстық мәслихатының 2014 жылғы 12 желтоқсандағы № 5С-32-2 «2015-2017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шешімі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«2015-2017 жылдарға арналған аудан бюджеті туралы» 2014 жылғы 24 желтоқсандағы № С-36/2 (Нормативтік құқықтық актілерді мемлекеттік тіркеу тізілімінде № 4573 тіркелген, 2015 жылдың 17 қаңтарында аудандық «Вести» газетінде және 2015 жылдың 17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2 980 738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7 831,3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59 439,9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2 237 242,8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3 007 636,3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44 931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14 306,4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14 306,4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(-86 135,7)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86 135,7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Ұлы Отан соғысындағы Жеңістің жетпіс жылдығына арналған іс-шараларды өткізуге 3 525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жолдарын ағымдағы жөндеуге 45 044,3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Шортанды ауданының Пригородное ауылының су құбырлары желілерін күрделі жөндеуге 184 446,3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Шортанды кентінде жүзу хауызының құрылысына 30 000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Бозайғыр ауылының (2-кезек) су құбырлары желілерін қайта құруға және тұрғын үй учаскелері бөлігінің шекарасына дейін су құбырын жүргізуге 26 498,3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Шортанды ауданының «Шортанды Су» ШЖҚ МКК жарғылық капиталын көбейтуге 14 306,4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Шортанды кентінде жүзу хауызының инженерлік желілер құрылысына 64 487,6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 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Шортанды ауданының Шортанды кентінің (3-кезек) су құбырлары желілерін қайта құруға ЖСҚ әзірлеуге 8 708,9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білім берудің мектепке дейінгі ұйымдарында мемлекеттік оқыту тапсырысын жүзеге асыруға 120 602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мүгедектерді міндетті гигиеналық құралдармен қамтамасыз ету нормаларын көбейтуге 2 632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2015 жылға арналған аудан бюджетінде мамандарды әлеуметтік қолдау шараларын жүзеге асыру үшін республикалық бюджеттен 59 004 мың теңге сомасында бюджеттік кредиттер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2015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төлемдері 23,3 мың теңге сомасында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Ауданның жергілікті атқарушы органының резерві 2015 жылға 2 500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қырық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«09» 11 2015 ж.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С-42/2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7"/>
        <w:gridCol w:w="651"/>
        <w:gridCol w:w="800"/>
        <w:gridCol w:w="8622"/>
        <w:gridCol w:w="2395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2980738,0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676224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7831,3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59439,9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2237242,8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2237242,8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2237242,8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3007636,3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199089,6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170791,2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52031,1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100199,3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27548,9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1599241,6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131174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1297587,8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1284424,6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1250577,6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5238,5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14003,5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1343,6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89040,3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15705,1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703,9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4398,9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31549,5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276,4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10525,1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678111,7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4161,7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666605,5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198646,3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193646,3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4489,5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211796,8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107394,5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12906,9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7127,9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19340,3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5088,4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5495,8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72691,6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42635,3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10978,5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4758,7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4708,7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53594,3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48094,3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операциялар бойынша сальдо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-86135,7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86135,7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С-42/2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81"/>
        <w:gridCol w:w="767"/>
        <w:gridCol w:w="681"/>
        <w:gridCol w:w="6971"/>
        <w:gridCol w:w="2103"/>
        <w:gridCol w:w="1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26010,3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100199,3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2698"/>
        <w:gridCol w:w="2826"/>
        <w:gridCol w:w="2889"/>
        <w:gridCol w:w="2848"/>
      </w:tblGrid>
      <w:tr>
        <w:trPr>
          <w:trHeight w:val="43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7057,6</w:t>
            </w:r>
          </w:p>
        </w:tc>
      </w:tr>
      <w:tr>
        <w:trPr>
          <w:trHeight w:val="13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28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46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46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7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8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8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2368"/>
        <w:gridCol w:w="2728"/>
        <w:gridCol w:w="2771"/>
        <w:gridCol w:w="2857"/>
      </w:tblGrid>
      <w:tr>
        <w:trPr>
          <w:trHeight w:val="43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9109,9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14619,1</w:t>
            </w:r>
          </w:p>
        </w:tc>
      </w:tr>
      <w:tr>
        <w:trPr>
          <w:trHeight w:val="13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28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6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6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7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8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8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2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