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aeab" w14:textId="66ca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2015 жылғы 6 ақпандағы № 5С-39/1 шешімі. Ақмола облысының Әділет департаментінде 2015 жылғы 4 наурызда № 4670 болып тіркелді. Күші жойылды - Ақмола облысы Бурабай аудандық мәслихатының 2020 жылғы 25 ақпандағы № 6С-56/3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25.02.2020 </w:t>
      </w:r>
      <w:r>
        <w:rPr>
          <w:rFonts w:ascii="Times New Roman"/>
          <w:b w:val="false"/>
          <w:i w:val="false"/>
          <w:color w:val="ff0000"/>
          <w:sz w:val="28"/>
        </w:rPr>
        <w:t>№ 6С-56/3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ШЕШІМ ЕТТI:</w:t>
      </w:r>
    </w:p>
    <w:bookmarkEnd w:id="0"/>
    <w:bookmarkStart w:name="z2" w:id="1"/>
    <w:p>
      <w:pPr>
        <w:spacing w:after="0"/>
        <w:ind w:left="0"/>
        <w:jc w:val="both"/>
      </w:pPr>
      <w:r>
        <w:rPr>
          <w:rFonts w:ascii="Times New Roman"/>
          <w:b w:val="false"/>
          <w:i w:val="false"/>
          <w:color w:val="000000"/>
          <w:sz w:val="28"/>
        </w:rPr>
        <w:t>
      1.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жетпіс еселік айлық есептік көрсеткішке тең сомада көтерме жәрдемақы және мың бес жүз еселі айлық есептік көрсеткіштің мөлшерінен аспайтын сомада тұрғын үй алуға немесе салуға бюджеттік несие түрінде әлеуметтік қолдау шаралары ұсынылсын.</w:t>
      </w:r>
    </w:p>
    <w:bookmarkEnd w:id="1"/>
    <w:bookmarkStart w:name="z3" w:id="2"/>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XXXIX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Қ.Шаяхметов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