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43e9" w14:textId="9234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2015 жылғы 5 наурыздағы № а-3/113 қаулысы. Ақмола облысының Әділет департаментінде 2015 жылғы 6 сәуірде № 4732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«Білім туралы» Қазақстан Республикасының 2007 жылғы 27 шілдедегі Заңының 6 бабының 4 тармағының 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2015 жылға арналған мектепке дейінгі тәрбие мен оқытуға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М.Б.Нұрпановаға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2015 жылғы 1 қаңтарда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Т.Ташмағамбетов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«05» 03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а-3/113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151"/>
        <w:gridCol w:w="727"/>
        <w:gridCol w:w="1149"/>
        <w:gridCol w:w="726"/>
        <w:gridCol w:w="1151"/>
        <w:gridCol w:w="728"/>
        <w:gridCol w:w="1149"/>
        <w:gridCol w:w="1149"/>
        <w:gridCol w:w="1150"/>
        <w:gridCol w:w="727"/>
        <w:gridCol w:w="1151"/>
        <w:gridCol w:w="929"/>
      </w:tblGrid>
      <w:tr>
        <w:trPr>
          <w:trHeight w:val="36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мектепке дейінгі ұйымдарда жан басына шаққандағы қаржыландыру мөлшері (теңге)</w:t>
            </w:r>
          </w:p>
        </w:tc>
      </w:tr>
      <w:tr>
        <w:trPr>
          <w:trHeight w:val="990" w:hRule="atLeast"/>
        </w:trPr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Бөбек-бақша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 болатын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 болатын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Бөбек-бақша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 болатын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 болатын шағын орталық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Жекеменшік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Жекеменшік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Жекеменшік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Жекеменшік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Жекеменшік</w:t>
            </w:r>
          </w:p>
        </w:tc>
      </w:tr>
      <w:tr>
        <w:trPr>
          <w:trHeight w:val="94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8"/>
        <w:gridCol w:w="2489"/>
        <w:gridCol w:w="2502"/>
        <w:gridCol w:w="1582"/>
        <w:gridCol w:w="2512"/>
        <w:gridCol w:w="2027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мектепке дейінгі білім беру ұйымдарындағы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Бөбек-бақша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 болатын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 болатын шағын орталық</w:t>
            </w:r>
          </w:p>
        </w:tc>
      </w:tr>
      <w:tr>
        <w:trPr>
          <w:trHeight w:val="84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Жекеменшік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Жекеменшік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Жекеменшік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