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370a" w14:textId="53a3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2015 жылғы 06 қаңтардағы № 5С-38/3 "Бурабай ауданының Щучинск қаласының, елді мекендерінің жер учаскелеріне және ауыл шаруашылығы мақсатындағы жерлерге жер салығының базалық ставкаларын жоғарылату (төмендету) пайыздарын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2015 жылғы 31 наурыздағы № 5С-41/3 шешімі. Ақмола облысының Әділет департаментінде 2015 жылғы 30 сәуірде № 4777 болып тіркелді. Күші жойылды - Ақмола облысы Бурабай аудандық мәслихатының 2016 жылғы 15 қаңтардағы № 5С-51/3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Бурабай аудандық мәслихатының 15.01.2016 </w:t>
      </w:r>
      <w:r>
        <w:rPr>
          <w:rFonts w:ascii="Times New Roman"/>
          <w:b w:val="false"/>
          <w:i w:val="false"/>
          <w:color w:val="ff0000"/>
          <w:sz w:val="28"/>
        </w:rPr>
        <w:t>№ 5С-51/3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>, «Салық және бюджетке төленетін басқа да міндетті төлемдер туралы» Қазақстан Республикасының 2008 жылғы 10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«Бурабай ауданының Щучинск қаласының, елді мекендерінің жер учаскелеріне және ауыл шаруашылығы мақсатындағы жерлерге жер салығының базалық ставкаларын жоғарылату (төмендету) пайыздарын бекіту туралы» 2015 жылғы 06 қаңтардағы № 5С-38/3 (Нормативтік құқықтық кесімдерді мемлекеттік тіркеу тізілімінде № 4635 тіркелген, 2015 жылғы 12 ақпанында «Бурабай» және «Луч»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Бурабай аудандық мәслихаты шешімінің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«Бурабай ауданының Щучинск қаласының, елді мекендерінің жер учаскелеріне жер салығының базалық ставкаларын жоғарылату (төмендету) пайыздарын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Бурабай аудандық мәслихаттың аталған шешімінің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Бурабай аудандық мәслихаттың аталған шешімінің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ХLI сессиясының төрағасы                   Қ.Шаяхметов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Т.Ташмағамбетов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маслихаттың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5С-41/3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маслихаттың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06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5С-38/3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ауданының елді мекендерінің жер учаскелеріне жер салығының базалық ставкаларын жоғарылату (төмендету) пайыздары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2081"/>
        <w:gridCol w:w="7355"/>
        <w:gridCol w:w="2360"/>
      </w:tblGrid>
      <w:tr>
        <w:trPr>
          <w:trHeight w:val="178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Аймақ-тың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кварталдардың номірлері және елді мекендердің аталуы (округтер бойынша)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ставкаларын жоғарылату (төмендету) пайыздары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01-177-014, 015, 038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ауылы (Кенесары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01-171-010, 041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ауылы (Қатаркөл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01-171-004, 042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ауылы (Зеленобор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ауылы (Абылайхан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Оқжетпес ауылы (Бурабай кенті)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ауылы (Атамекен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Ақылбай ауылы (Абылайхан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Молбаза ауылы (Зеленобор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ауылы (Ұрымқай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ауылы (Златополье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Ключевое ауылы (Қатаркөл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Сосновка ауылы (Қатаркөл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Успеноюрьевка ауылы (Успеноюрьев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 ауылы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Вишневое ауылы (Қатаркөл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Қымызынай ауылы (Зеленобор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Веденовка ауылы (Веденов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ауылы (Атамекен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ауылы (Зеленобор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ауылы (Атамекен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Баянбай ауылы (Кенесары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01-171-037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ауылы (Бурабай кенті)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XXIV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ауылы (Абылайхан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Савинка ауылы (Златополье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Қарашілік ауылы (Ұрымқай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Қарабауыр ауылы (Абылайхан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ауылы (Атамекен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(Ұрымқай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Жаркайың ауылы (Атамекен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Сотниковка ауылы (Златополье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ауылы (Атамекен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Брусиловка ауылы (Кенесары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ауылы (Ұрымқай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Көрнекті ауылы (Ұрымқай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 (Зеленобор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 (Златополье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хутор ауылы (Златополье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XXXIX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Түлкілі ауылы (Златополье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Күлстан ауылы (Ұрымқай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 (Ұрымқай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Кіндікқарағай ауылы (Ұрымқай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ауылы (Успеноюрьев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XLIV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Үлгіалған ауылы (Успеноюрьев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Клинцы ауылы (Успеноюрьев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Райгородок ауылы (Успеноюрьев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Новоандреевка ауылы (Златополье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01-711-015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 ауылы (Успеноюрьев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XLIX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Жаңатуған ауылы (Веденов ауылдық округі)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 (Веденов ауылдық 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Федосеевка ауылы (Веденов ауылдық кругі)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