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84b7" w14:textId="14f8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 бойынша 2015 жылға субсидияланатын басым ауыл шаруашылығы дақылдарының оңтайлы себу мерзімдерін және өсiмдiк шаруашылығының шығымдылығын және өнім сапасын арттыруға, жанар-жағармай материалдарының және басқа тауарлық-материалдық құндылықтардың құнына субсидия алуға өтінімдер беру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2015 жылғы 16 шілдедегі № а-7/336 қаулысы. Ақмола облысының Әділет департаментінде 2015 жылғы 30 шілдеде № 4916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туралы» Қазақстан Республикасы Ауыл шаруашылығы министрінің міндетін атқарушының 2015 жылғы 27 ақпандағы № 4-3/177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«А.И. Бараев атындағы астық шаруашылығы ғылыми-өндірістік орталығы» жауапкершілігі шектеулі серіктестігінің 2015 жылғы 27 мамырдағы № 323 қорытындысына сәйкес, Бурабай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ауданы бойынша 2015 жылға субсидияланатын басым ауыл шаруашылығы дақылдарының оңтайлы себу мерзімдері және өсiмдiк шаруашылығының шығымдылығын және өнім сапасын арттыруға, жанар-жағармай материалдарының және басқа тауарлық-материалдық құндылықтардың құнына субсидия алуға өтінімдер беру мерзімдері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Қ.Қ. Жылқыбаевқа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күші 2015 жылғы 01 мамырдан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Т.Ташмағамбетов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Бурабай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«16» 07 № а-7/336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 бойынша 2015 жылға субсидияланатын басым ауыл шаруашылығы дақылдарының оңтайлы себу мерзімдері және өсiмдiк шаруашылығының шығымдылығын және өнім сапасын арттыруға, жанар-жағармай материалдарының және басқа тауарлық-материалдық құндылықтардың құнына субсидия алуға өтінімдер беру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4192"/>
        <w:gridCol w:w="4403"/>
        <w:gridCol w:w="4068"/>
      </w:tblGrid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Р/р №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дақылдарының атауы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басым ауыл шаруашылығы дақылдарының оңтайлы себу мерзімдері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алуға өтінімдер беру мерзімдері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мамырдан 05 маусымға дейін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маусымға дейін қоса алғанда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07 маусымға дейін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маусымға дейін қоса алғанда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мамырдан 07 маусымға дейін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маусымға дейін қоса алғанда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30 мамырға дейін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маусымға дейін қоса алғанда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31 мамырға дейін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маусымға дейін қоса алғанда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28 мамырға дейін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маусымға дейін қоса алғанда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Нұт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мамырдан 20 мамырға дейін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маусымға дейін қоса алғанда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31 мамырға дейін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маусымға дейін қоса алғанда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мамырдан 31 мамырға дейін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маусымға дейін қоса алғанда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31 мамырға дейін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маусымға дейін қоса алғанда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31 мамырға дейін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маусымға дейін қоса алғанда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10 маусымға дейін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маусымға дейін қоса алғанда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арналған жүгерi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31 мамырға дейін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маусымға дейін қоса алғанда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10 маусымға дейін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маусымға дейін қоса алғанда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көпжылдық дақылдардың және бұршақ шөптердің егіс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мамырдан 15 мамырға дейін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маусымға дейін қоса алғанда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10 маусымға дейін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маусымға дейін қоса алғанда</w:t>
            </w:r>
          </w:p>
        </w:tc>
      </w:tr>
      <w:tr>
        <w:trPr>
          <w:trHeight w:val="75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көкөністер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маусымнан 20 маусымға дейін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маусымға дейін қоса алғанда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