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9bcb" w14:textId="eb89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2014 жылғы 25 желтоқсандағы № 5С-37/1 "2015-2017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2015 жылғы 24 шілдедегі № 5С-44/1 шешімі. Ақмола облысының Әділет департаментінде 2015 жылғы 4 тамызда № 4922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мәслихатының «2015-2017 жылдарға арналған аудандық бюджет туралы» 2014 жылғы 25 желтоқсандағы № 5С-37/1 (Нормативтік құқықтық актілерді мемлекеттік тіркеу тізілімінде № 4571 болып тіркелген, 2015 жылғы 29 қаңтарда аудандық «Бурабай» газетінде, 2015 жылғы 29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мәслихатының аталған шешiмінің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ХLIV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Т.Жалмағамбетов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Т.Ташмағамбетов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шілде 2015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24 шілдедегі № 5С-44/1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5С-37/1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47"/>
        <w:gridCol w:w="632"/>
        <w:gridCol w:w="9597"/>
        <w:gridCol w:w="2298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6266768,7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2675896,0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242108,0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242108,0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914958,0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649850,0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68014,0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193647,0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149889,0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19430,0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53575,0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70327,0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</w:p>
        </w:tc>
      </w:tr>
      <w:tr>
        <w:trPr>
          <w:trHeight w:val="11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35225,0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35225,0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23176,7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8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13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7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13860,7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13860,7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105747,0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103689,0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83689,0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3461949,0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3461949,0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60"/>
        <w:gridCol w:w="560"/>
        <w:gridCol w:w="9675"/>
        <w:gridCol w:w="230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6773657,1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301415,0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14185,0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97658,6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83858,6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137026,4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136396,6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21356,0</w:t>
            </w:r>
          </w:p>
        </w:tc>
      </w:tr>
      <w:tr>
        <w:trPr>
          <w:trHeight w:val="10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31189,0</w:t>
            </w:r>
          </w:p>
        </w:tc>
      </w:tr>
      <w:tr>
        <w:trPr>
          <w:trHeight w:val="10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</w:tr>
      <w:tr>
        <w:trPr>
          <w:trHeight w:val="10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3334968,0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3167969,0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2461803,0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160748,0</w:t>
            </w:r>
          </w:p>
        </w:tc>
      </w:tr>
      <w:tr>
        <w:trPr>
          <w:trHeight w:val="10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41307,0</w:t>
            </w:r>
          </w:p>
        </w:tc>
      </w:tr>
      <w:tr>
        <w:trPr>
          <w:trHeight w:val="10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309096,0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165940,0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165940,0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237986,9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235049,9</w:t>
            </w:r>
          </w:p>
        </w:tc>
      </w:tr>
      <w:tr>
        <w:trPr>
          <w:trHeight w:val="9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17938,0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2428,0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52454,9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8619,0</w:t>
            </w:r>
          </w:p>
        </w:tc>
      </w:tr>
      <w:tr>
        <w:trPr>
          <w:trHeight w:val="10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55443,0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1707110,4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54290,2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24451,6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14379,6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414618,2</w:t>
            </w:r>
          </w:p>
        </w:tc>
      </w:tr>
      <w:tr>
        <w:trPr>
          <w:trHeight w:val="9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198,2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381000,0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1230934,4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485138,0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641735,0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Щучье-Бурабай курорттық аймағын сумен жабдықтау, су бұру және жылумен жабдықтау желілерін салу 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25906,4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7267,6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6967,6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157192,8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112880,0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54594,0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27645,8</w:t>
            </w:r>
          </w:p>
        </w:tc>
      </w:tr>
      <w:tr>
        <w:trPr>
          <w:trHeight w:val="11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11728,8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4998,0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6112,0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97782,4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12566,0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65735,4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12449,4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50493,0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60748,0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53766,0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44791,0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705671,3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705671,3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367773,0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56071,3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281827,0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88571,8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55914,0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55914,0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5896,8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5896,8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62940,5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62940,5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62940,5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38018,5</w:t>
            </w:r>
          </w:p>
        </w:tc>
      </w:tr>
      <w:tr>
        <w:trPr>
          <w:trHeight w:val="10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-22332,0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активтерiмен жасалатын операциялар бойынша сальдо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-484556,4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484556,4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24 шілдедегі № 5С-44/1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5С-37/1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ауылдық округтердің 2015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87"/>
        <w:gridCol w:w="539"/>
        <w:gridCol w:w="9443"/>
        <w:gridCol w:w="2329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 мың теңге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137026,4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137026,4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136396,6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24451,6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14379,6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199550,6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2385"/>
        <w:gridCol w:w="2028"/>
        <w:gridCol w:w="2030"/>
        <w:gridCol w:w="2385"/>
        <w:gridCol w:w="2388"/>
      </w:tblGrid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6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ауылдық округі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 ауылдық округі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ауылдық округі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ауылдық округі</w:t>
            </w:r>
          </w:p>
        </w:tc>
      </w:tr>
      <w:tr>
        <w:trPr>
          <w:trHeight w:val="585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15861,1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10563,4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9376,9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15861,1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10563,4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9376,9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15861,1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10563,4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9376,9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10420,6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10420,6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66217,0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26281,7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0"/>
        <w:gridCol w:w="2400"/>
        <w:gridCol w:w="2042"/>
        <w:gridCol w:w="2042"/>
        <w:gridCol w:w="2267"/>
        <w:gridCol w:w="2449"/>
      </w:tblGrid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ауылдық округі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ауылдық округі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ауылдық округі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ауылдық округі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9915,3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