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c61a" w14:textId="df6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Бурабай ауданының пайдаланылмайтын ауыл шаруашылығы мақсатындағы жерлерге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24 шілдедегі № 5С-44/3 шешімі. Ақмола облысының Әділет департаментінде 2015 жылғы 20 тамызда № 4952 болып тіркелді. Күші жойылды - Ақмола облысы Бурабай аудандық мәслихатының 2018 жылғы 30 қаңтардағы № 6С-24/6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6С-24/6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Бурабай ауданының пайдаланылмайтын ауыл шаруашылығы мақсатындағы жерлерге бірыңғай жер салығының мөлшерлемелері тоғыз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шілде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