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487d" w14:textId="e394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2014 жылғы 25 желтоқсандағы № 5С-37/1 "2015-2017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29 қазандағы № 5С-47/1 шешімі. Ақмола облысының Әділет департаментінде 2015 жылғы 9 қарашада № 5039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«2015-2017 жылдарға арналған аудандық бюджет туралы» 2014 жылғы 25 желтоқсандағы № 5С-37/1 (Нормативтік құқықтық актілерді мемлекеттік тіркеу тізілімінде № 4571 болып тіркелген, 2015 жылғы 29 қаңтарда аудандық «Бурабай» газетінде, 2015 жылғы 29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осы шешімнің 1, 2 және 3 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6359594,1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2665270,3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117632,4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3553976,9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6866482,5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-22332,0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-484556,4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484556,4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мәслихатының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ХLVII (кезектен тыс)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қазан 2015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 № 5С-47/1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9"/>
        <w:gridCol w:w="540"/>
        <w:gridCol w:w="9394"/>
        <w:gridCol w:w="269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6359594,1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2665270,3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902338,5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654850,0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52595,1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191446,4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160982,8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72219,5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11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22714,5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6938,5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3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17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117632,4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107942,9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98263,3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9679,6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3553976,9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3553976,9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3553976,9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1"/>
        <w:gridCol w:w="708"/>
        <w:gridCol w:w="8832"/>
        <w:gridCol w:w="268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6866482,5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292930,2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93594,6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79903,1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13691,5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135288,0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134533,2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17331,0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32537,6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10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10509,7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6509,7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6035,7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3352366,0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3185367,0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2466957,0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1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322152,0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231888,9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228951,9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52778,9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8445,0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1780810,1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494911,2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1229159,0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485138,0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3599,1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24131,9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6997,4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160056,6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114243,8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56048,8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29145,8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11728,8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98914,1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12974,4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11474,4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67163,4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12549,4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59232,1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52250,1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8203,8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44046,3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718671,3</w:t>
            </w:r>
          </w:p>
        </w:tc>
      </w:tr>
      <w:tr>
        <w:trPr>
          <w:trHeight w:val="13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718671,3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71071,3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279827,0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88273,3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38656,5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активтерiмен жасалатын операциялар бойынша сальдо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-484556,4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484556,4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 № 5С-47/1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бюджетінен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6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3 347 245,9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1 566 977,3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192 984,0</w:t>
            </w:r>
          </w:p>
        </w:tc>
      </w:tr>
      <w:tr>
        <w:trPr>
          <w:trHeight w:val="6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6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ұлғайтуға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439 660,0</w:t>
            </w:r>
          </w:p>
        </w:tc>
      </w:tr>
      <w:tr>
        <w:trPr>
          <w:trHeight w:val="52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Мектекпке дейінгі білім беру ұйымдарында білім беру тапсырысын жүзеге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322 152,0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6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мақұлдауға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36 807,0</w:t>
            </w:r>
          </w:p>
        </w:tc>
      </w:tr>
      <w:tr>
        <w:trPr>
          <w:trHeight w:val="8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4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тәрбиелеуге берілген баланы (балаларды) асырауға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</w:p>
        </w:tc>
      </w:tr>
      <w:tr>
        <w:trPr>
          <w:trHeight w:val="6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берудің мемлекеттік мекемелерінде электрондық оқулықтармен жабдықтауға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6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23 932,5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70 809,0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8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мен өмірін жақсарту бойынша іс-шаралар жоспарын іске асырудан мүгедектерді міндетті гигиеналық құралдармен қамтамасыз ету нормаларын арттыруға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 атап өтуге байланысты бір жолғы көмек көрсетуге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52 593,0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Эпозоотияға қарсы іс-шаралар өткізу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союына жіберілген ауыл шаруашылық жануарлардың құнын қайтаруға (50 %-ға дейін)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агроөнеркәсіп кешеніндегі жергілікті атқарушы органдардың штат санын ұлғайту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агроөнеркәсіп кешеніндегі жергілікті атқарушы органдардың штат санын ұлғайту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759 827,0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279 827,0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күтіп ұстауға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кәсіпорындарына жылу беру маусымына дайындалуға және өткізуге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1 326 846,6</w:t>
            </w:r>
          </w:p>
        </w:tc>
      </w:tr>
      <w:tr>
        <w:trPr>
          <w:trHeight w:val="4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959 073,6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отбасыларына тұрғын үй құрылысына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12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трансферттер есебінен 75 пәтерлік тұрғын үйлерге инженерлік-коммуникациялық инфрақұрылымды жобалау, дамыту және (немесе) жайластыруға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84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Щучинск-Бурабай курорттық аймағын дамыту жоспарының шеңберінде Щучинск қаласының ағынды канализациясы (12 км) құрылысына жобалық-сметалық құжаттама әзірлеуге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18 225,5</w:t>
            </w:r>
          </w:p>
        </w:tc>
      </w:tr>
      <w:tr>
        <w:trPr>
          <w:trHeight w:val="52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сумен қамтамасыз ету және су бұру жүйелерін дамыту, канализациялық тазарту құрылыстарының құрылысы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6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ауылының сумен қамту желілерінің құрылысына жобалық-сметалық құжаттама әзірлеуге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3 599,1</w:t>
            </w:r>
          </w:p>
        </w:tc>
      </w:tr>
      <w:tr>
        <w:trPr>
          <w:trHeight w:val="6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367 773,0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367 773,0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453 422,0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75 пәтерлік тұрғын үйдің құрылысы (№ 2 позиция)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Қазақстан Республикасының Ұлттық қорынан берілетін нысаналы трансферттер есебінен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162 436,0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 № 5С-47/1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5С-37/1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2015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9"/>
        <w:gridCol w:w="754"/>
        <w:gridCol w:w="8908"/>
        <w:gridCol w:w="27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135288,0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135288,0</w:t>
            </w:r>
          </w:p>
        </w:tc>
      </w:tr>
      <w:tr>
        <w:trPr>
          <w:trHeight w:val="11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134533,2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2447"/>
        <w:gridCol w:w="2084"/>
        <w:gridCol w:w="2085"/>
        <w:gridCol w:w="2449"/>
        <w:gridCol w:w="2088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9348,9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9348,9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9348,9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9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61530,5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22994,2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2202"/>
        <w:gridCol w:w="2202"/>
        <w:gridCol w:w="2203"/>
        <w:gridCol w:w="2203"/>
        <w:gridCol w:w="220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ауылдық округі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</w:p>
        </w:tc>
      </w:tr>
      <w:tr>
        <w:trPr>
          <w:trHeight w:val="40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9911,1</w:t>
            </w:r>
          </w:p>
        </w:tc>
      </w:tr>
      <w:tr>
        <w:trPr>
          <w:trHeight w:val="54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45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