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c71" w14:textId="cbc2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әлеуметтiк маңызы бар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ақпандағы № 278 шешімі. Ақтөбе облысының Әділет департаментінде 2015 жылғы 19 наурызда № 4242 болып тіркелді. Күші жойылды - Ақтөбе облыстық мәслихатының 2020 жылғы 26 ақпандағы № 514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облыстық мәслихатының 26.02.2020 № 514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көлігі туралы" Қазақстан Республикасының 2003 жылғы 4 шілдедегі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әлеуметтiк маңызы бар қатынастарының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әлеуметтік маңызы бар жолаушылар тасымалдау</w:t>
      </w:r>
      <w:r>
        <w:br/>
      </w:r>
      <w:r>
        <w:rPr>
          <w:rFonts w:ascii="Times New Roman"/>
          <w:b/>
          <w:i w:val="false"/>
          <w:color w:val="000000"/>
        </w:rPr>
        <w:t>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9158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тұрғынқалашық – Пушкин атындағы саябақ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Ақтөбе" тұрғын үй алабы – "Сапар" автовокзалы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комбинаты – "Қазхром" ТҰК" 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комбинаты – "Ақтөбе хром қосындылар зауыты" 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атындағы саябақ – "Заречный 3" тұрғын үй алабы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комбинаты – "Теміропторг" 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сауда үйі - теміржол вокзалы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 – "Ақтөбе халықаралық әуежайы" 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"Сұлтан" сауда үйі – Гастелло көшесі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жәрмеңкесі – "Болашақ" ауданы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-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тұрғынқалашық -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"Кірпішті" тұрғын үй алабы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"Ясный" кенті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 – теміржол вокзалы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тұрғынқалашық -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"Заречный 1" тұрғын үй алабы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"Химпласт" ЖШС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автовокзалы – Қарғалы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"Оңтүстік-Батыс" тұрғын үй алабы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"Марат Оспанов атындағы Батыс-Қазақстан мемлекеттік медицина университеті" медициналық орталығы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 – "Сапар" автовокзалы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тұрғынқалашық –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тұрғынқалашық – "Шығыс" базары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тұрғынқалашық – теміржол вокзалы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көшесі – орталық базар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вокзалы – "Ақтөбе ауыл шаруашылық колледжі" МҚКК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"Ақбұлақ" бау-бақша ұжымы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автовокзалы – Сазды су қоймасы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тұрғынқалашық – Гастелло көшесі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Қисық көл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қонақ үйі – Ақжар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– Ақжар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"Құрылысшы" бау-бақша ұжымы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базар – Құрашасай ауылы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тұрғынқалашық – Қурайлы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Садовое ауылы – орталық базар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қалалық қорым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базар – Өрлеу ауылы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"Ақжар 2" тұрғын үй алабы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 – Сазды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ауылы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сауда үйі - Пушкин атындағы саябақ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2 шағын ауданы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шағын ауданы – "Оңтүстік-Батыс" тұрғын үй алабы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 – "Әуеқалашық" ауданы 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Бекқұл Баба ауылы – Пушкин атындағы саябақ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көшесі – Абай даңғылы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