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9f90" w14:textId="ef79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"Карантин режимін енгізе отырып карантиндік аймақты анықтау туралы" 2011 жылғы 12 желтоқсандағы № 424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5 наурыздағы № 82 қаулысы. Ақтөбе облысының Әділет департаментінде 2015 жылғы 26 наурызда № 4253 болып тіркелді. Күші жойылды - Ақтөбе облысы әкімдігінің 2018 жылғы 23 сәуірдегі № 192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23.04.2018 № 192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Қазақстан Республикасы Ауыл шаруашылығы министрлігінің Агроөнеркәсіп кешеніндегі мемлекеттік инспекция комитетінің Ақтөбе облыстық аумақтық инспекциясының 2015 жылғы 12 қаңтардағы № 06-13/120 ұсынысы негізінде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2011 жылғы 12 желтоқсандағы № 424 "Карантин режимін енгізе отырып карантиндік аймақты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3385 тіркелген, 2012 жылғы 28 қаңтарда "Ақтөбе" және "Актюбинский вестник"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"Мәртөк ауданы" тарауындағы: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"Қызылжар ауылдық округі" деген бөлім мынадай мазмұндағы 4-1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6"/>
        <w:gridCol w:w="4854"/>
        <w:gridCol w:w="2550"/>
      </w:tblGrid>
      <w:tr>
        <w:trPr>
          <w:trHeight w:val="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шаруа қожалығы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"Қызылжар ауылдық округі" деген жолдағы "156" деген сандар "157"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"Байторасай ауылдық округі" деген бөлім мынадай мазмұндағы 15-1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1"/>
        <w:gridCol w:w="4353"/>
        <w:gridCol w:w="2286"/>
      </w:tblGrid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"Анастасия" шаруа қожалығы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"Байторасай ауылдық округі" деген жолдағы "223" деген сандар "225"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"Қарашай ауылдық округі" деген бөлім мынадай мазмұндағы 26-1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1"/>
        <w:gridCol w:w="4353"/>
        <w:gridCol w:w="2286"/>
      </w:tblGrid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"Ләззат" шаруа қожалығы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"Қарашай ауылдық округі" деген жолдағы "226" деген сандар "228"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"Жиынтығы" деген жолдағы "2092" деген сандар "2097"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"Хромтау ауданы" тарауындағы: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"Ақжар ауылдық округі" деген бөлім мынадай мазмұндағы 12-1, 12-2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5"/>
        <w:gridCol w:w="3948"/>
        <w:gridCol w:w="3217"/>
      </w:tblGrid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"Алан" шаруа қожалығы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"Нартай" шаруа қожалығы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"Ақжар ауылдық округі" деген жолдағы "705" деген сандар "749"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"Абай ауылдық округі" деген бөлім мынадай мазмұндағы 24-1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5"/>
        <w:gridCol w:w="3948"/>
        <w:gridCol w:w="3217"/>
      </w:tblGrid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"Шығанбай" шаруа қожалығы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"Абай ауылдық округі" деген жолдағы "893" деген сандар "916"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"Тассай ауылдық округі" деген бөлім мынадай мазмұндағы 34-1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5"/>
        <w:gridCol w:w="3948"/>
        <w:gridCol w:w="3217"/>
      </w:tblGrid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акционерлік қоғамы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"Тассай ауылдық округі" деген жолдағы "1174" деген сандар "1189"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"Құдықсай ауылдық округі" деген бөлім мынадай мазмұндағы 36-1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5"/>
        <w:gridCol w:w="3948"/>
        <w:gridCol w:w="3217"/>
      </w:tblGrid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"Асан" шаруа қожалығы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"Құдықсай ауылдық округі" деген жолдағы "705" деген сандар "749"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"Жиынтығы" деген жолдағы "6467" деген сандар "6593"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қаласы" тарауындағы: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"Новый ауылдық округі" деген бөлім мынадай мазмұндағы 8-1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6"/>
        <w:gridCol w:w="4854"/>
        <w:gridCol w:w="2550"/>
      </w:tblGrid>
      <w:tr>
        <w:trPr>
          <w:trHeight w:val="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8-1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"Регина" өндірістік кооперативі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"Новый ауылдық округі" деген жолдағы "18" деген сандар "19"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"Жиынтығы" деген жолдағы "1496" деген сандар "1497"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 бойынша 258 шаруашылық" деген сөздер "Облыс бойынша 267 шаруашылық"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"20180,9" деген сандар "20312,9"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Орыс тіліндегі қаулының 1-қосымшасының барлық мәтінінде "крестянское" сөзі "крестьянское"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"Ақтөбе облысының ауыл шаруашылығы басқармасы" мемлекеттік мекемесі осы қаулыны "Әділет" ақпараттық-құқықтық жүйесінде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