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a97c" w14:textId="78da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"2015-2017 жылдарға арналған облыстық бюджет туралы" 2014 жылғы 10 желтоқсандағы № 250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2015 жылғы 27 наурыздағы № 287 шешімі. Ақтөбе облысының Әділет департаментінде 2015 жылғы 3 сәуірде № 4282 болып тіркелді. 2016 жылдың 1 қаңтарына дейін қолданыста болды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2015 жылғы 11 наурыздағы "2015-2017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Облыстық мәслихаттың "2015-2017 жылдарға арналған облыстық бюджет туралы" (Нормативтік құқықтық кесімдерді мемлекеттік тіркеу тізілімінде № 4147 тіркелген, 2015 жылғы 20 қаңтарда "Ақтөбе" және "Актюбинский вестник" газеттерінде жарияланған) 2014 жылғы 10 желтоқсандағы № 250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 </w:t>
      </w:r>
      <w:r>
        <w:br/>
      </w:r>
      <w:r>
        <w:rPr>
          <w:rFonts w:ascii="Times New Roman"/>
          <w:b w:val="false"/>
          <w:i w:val="false"/>
          <w:color w:val="000000"/>
          <w:sz w:val="28"/>
        </w:rPr>
        <w:t>
      "117 573 182,3" деген цифрлар "100 831 193,3" деген цифрлармен ауыстырылсын, оның ішінде:</w:t>
      </w:r>
      <w:r>
        <w:br/>
      </w:r>
      <w:r>
        <w:rPr>
          <w:rFonts w:ascii="Times New Roman"/>
          <w:b w:val="false"/>
          <w:i w:val="false"/>
          <w:color w:val="000000"/>
          <w:sz w:val="28"/>
        </w:rPr>
        <w:t>
      трансферттер түсімдері бойынша -</w:t>
      </w:r>
      <w:r>
        <w:br/>
      </w:r>
      <w:r>
        <w:rPr>
          <w:rFonts w:ascii="Times New Roman"/>
          <w:b w:val="false"/>
          <w:i w:val="false"/>
          <w:color w:val="000000"/>
          <w:sz w:val="28"/>
        </w:rPr>
        <w:t>
      "86 350 089,3" деген цифрлар "69 608 100,3"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w:t>
      </w:r>
      <w:r>
        <w:br/>
      </w:r>
      <w:r>
        <w:rPr>
          <w:rFonts w:ascii="Times New Roman"/>
          <w:b w:val="false"/>
          <w:i w:val="false"/>
          <w:color w:val="000000"/>
          <w:sz w:val="28"/>
        </w:rPr>
        <w:t>
      "119 261 214" деген цифрлар "102 658 963" деген цифрлармен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 беру -</w:t>
      </w:r>
      <w:r>
        <w:br/>
      </w:r>
      <w:r>
        <w:rPr>
          <w:rFonts w:ascii="Times New Roman"/>
          <w:b w:val="false"/>
          <w:i w:val="false"/>
          <w:color w:val="000000"/>
          <w:sz w:val="28"/>
        </w:rPr>
        <w:t>
      "2 864 695,6" деген цифрлар "8 009 985,6" деген цифрлармен ауыстырылсын, оның ішінде:</w:t>
      </w:r>
      <w:r>
        <w:br/>
      </w:r>
      <w:r>
        <w:rPr>
          <w:rFonts w:ascii="Times New Roman"/>
          <w:b w:val="false"/>
          <w:i w:val="false"/>
          <w:color w:val="000000"/>
          <w:sz w:val="28"/>
        </w:rPr>
        <w:t>
      бюджеттік кредиттер -</w:t>
      </w:r>
      <w:r>
        <w:br/>
      </w:r>
      <w:r>
        <w:rPr>
          <w:rFonts w:ascii="Times New Roman"/>
          <w:b w:val="false"/>
          <w:i w:val="false"/>
          <w:color w:val="000000"/>
          <w:sz w:val="28"/>
        </w:rPr>
        <w:t>
      "4 955 287" деген цифрлар "10 100 577" деген цифрлармен ауыстырылсын;</w:t>
      </w:r>
      <w:r>
        <w:br/>
      </w:r>
      <w:r>
        <w:rPr>
          <w:rFonts w:ascii="Times New Roman"/>
          <w:b w:val="false"/>
          <w:i w:val="false"/>
          <w:color w:val="000000"/>
          <w:sz w:val="28"/>
        </w:rPr>
        <w:t>
      4) тармақшасында:</w:t>
      </w:r>
      <w:r>
        <w:br/>
      </w:r>
      <w:r>
        <w:rPr>
          <w:rFonts w:ascii="Times New Roman"/>
          <w:b w:val="false"/>
          <w:i w:val="false"/>
          <w:color w:val="000000"/>
          <w:sz w:val="28"/>
        </w:rPr>
        <w:t>
      қаржы активтерімен жасалатын операциялар бойынша сальдо -</w:t>
      </w:r>
      <w:r>
        <w:br/>
      </w:r>
      <w:r>
        <w:rPr>
          <w:rFonts w:ascii="Times New Roman"/>
          <w:b w:val="false"/>
          <w:i w:val="false"/>
          <w:color w:val="000000"/>
          <w:sz w:val="28"/>
        </w:rPr>
        <w:t>
      "582 193" деген цифрлар "442 455" деген цифрлармен ауыстырылсын;</w:t>
      </w:r>
      <w:r>
        <w:br/>
      </w:r>
      <w:r>
        <w:rPr>
          <w:rFonts w:ascii="Times New Roman"/>
          <w:b w:val="false"/>
          <w:i w:val="false"/>
          <w:color w:val="000000"/>
          <w:sz w:val="28"/>
        </w:rPr>
        <w:t xml:space="preserve">
      қаржы активтерін сатып алу - </w:t>
      </w:r>
      <w:r>
        <w:br/>
      </w:r>
      <w:r>
        <w:rPr>
          <w:rFonts w:ascii="Times New Roman"/>
          <w:b w:val="false"/>
          <w:i w:val="false"/>
          <w:color w:val="000000"/>
          <w:sz w:val="28"/>
        </w:rPr>
        <w:t>
      "582 193" деген цифрлар "442 455" деген цифрлармен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w:t>
      </w:r>
      <w:r>
        <w:br/>
      </w:r>
      <w:r>
        <w:rPr>
          <w:rFonts w:ascii="Times New Roman"/>
          <w:b w:val="false"/>
          <w:i w:val="false"/>
          <w:color w:val="000000"/>
          <w:sz w:val="28"/>
        </w:rPr>
        <w:t xml:space="preserve">
      "-5 134 920,3" деген цифрлар "-10 280 210,3" деген цифрлармен </w:t>
      </w:r>
      <w:r>
        <w:br/>
      </w:r>
      <w:r>
        <w:rPr>
          <w:rFonts w:ascii="Times New Roman"/>
          <w:b w:val="false"/>
          <w:i w:val="false"/>
          <w:color w:val="000000"/>
          <w:sz w:val="28"/>
        </w:rPr>
        <w:t>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 -</w:t>
      </w:r>
      <w:r>
        <w:br/>
      </w:r>
      <w:r>
        <w:rPr>
          <w:rFonts w:ascii="Times New Roman"/>
          <w:b w:val="false"/>
          <w:i w:val="false"/>
          <w:color w:val="000000"/>
          <w:sz w:val="28"/>
        </w:rPr>
        <w:t>
      "5 134 920,3" деген цифрлар "10 280 210,3"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"6. 2015 жылға арналған облыстық бюджетте республикалық бюджетке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ұйымдарында 10-11 сыныптар үшін білім беру процесін жүзеге асыруға көзделген шығыстарды беруге байланысты жалпы сомасы - 127 045 мың теңге ағымдағы нысаналы трансферттер көзделсін.". </w:t>
      </w:r>
      <w:r>
        <w:br/>
      </w:r>
      <w:r>
        <w:rPr>
          <w:rFonts w:ascii="Times New Roman"/>
          <w:b w:val="false"/>
          <w:i w:val="false"/>
          <w:color w:val="000000"/>
          <w:sz w:val="28"/>
        </w:rPr>
        <w:t xml:space="preserve">
      </w:t>
      </w:r>
      <w:r>
        <w:rPr>
          <w:rFonts w:ascii="Times New Roman"/>
          <w:b w:val="false"/>
          <w:i w:val="false"/>
          <w:color w:val="000000"/>
          <w:sz w:val="28"/>
        </w:rPr>
        <w:t xml:space="preserve">3) мынадай мазмұндағы </w:t>
      </w:r>
      <w:r>
        <w:rPr>
          <w:rFonts w:ascii="Times New Roman"/>
          <w:b w:val="false"/>
          <w:i w:val="false"/>
          <w:color w:val="000000"/>
          <w:sz w:val="28"/>
        </w:rPr>
        <w:t>6-1-тармағымен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"6-1. 2015 жылға арналған облыстық бюджетте Қазақстан Республикасының Ұлттық қорынан жалпы сомасы - 9 588 823 мың теңге нысаналы трансферттер түскені ескерілсін.</w:t>
      </w:r>
      <w:r>
        <w:br/>
      </w:r>
      <w:r>
        <w:rPr>
          <w:rFonts w:ascii="Times New Roman"/>
          <w:b w:val="false"/>
          <w:i w:val="false"/>
          <w:color w:val="000000"/>
          <w:sz w:val="28"/>
        </w:rPr>
        <w:t>
      Көрсетілген сомаларды бөлу облыс әкімдігінің қаулысы негізінде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"8. Қазақстан Республикасының "2015-2017 жылдарға арналған республикалық бюджет туралы" Заңының </w:t>
      </w:r>
      <w:r>
        <w:rPr>
          <w:rFonts w:ascii="Times New Roman"/>
          <w:b w:val="false"/>
          <w:i w:val="false"/>
          <w:color w:val="000000"/>
          <w:sz w:val="28"/>
        </w:rPr>
        <w:t>12-бабына</w:t>
      </w:r>
      <w:r>
        <w:rPr>
          <w:rFonts w:ascii="Times New Roman"/>
          <w:b w:val="false"/>
          <w:i w:val="false"/>
          <w:color w:val="000000"/>
          <w:sz w:val="28"/>
        </w:rPr>
        <w:t xml:space="preserve"> сәйкес 2015 жылғы 1 қаңтардан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10% мөлшерінде ай сайынғы үстемақы төлеу белгіленгені еске және басшылыққа алынсын.".</w:t>
      </w:r>
      <w:r>
        <w:br/>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бесінші абзацтың бөлігінде:</w:t>
      </w:r>
      <w:r>
        <w:br/>
      </w:r>
      <w:r>
        <w:rPr>
          <w:rFonts w:ascii="Times New Roman"/>
          <w:b w:val="false"/>
          <w:i w:val="false"/>
          <w:color w:val="000000"/>
          <w:sz w:val="28"/>
        </w:rPr>
        <w:t>
      "247 584" деген цифрлар "240 844" деген цифрлармен ауыстырылсын;</w:t>
      </w:r>
      <w:r>
        <w:br/>
      </w:r>
      <w:r>
        <w:rPr>
          <w:rFonts w:ascii="Times New Roman"/>
          <w:b w:val="false"/>
          <w:i w:val="false"/>
          <w:color w:val="000000"/>
          <w:sz w:val="28"/>
        </w:rPr>
        <w:t>
      алтыншы абзацтың бөлігінде:</w:t>
      </w:r>
      <w:r>
        <w:br/>
      </w:r>
      <w:r>
        <w:rPr>
          <w:rFonts w:ascii="Times New Roman"/>
          <w:b w:val="false"/>
          <w:i w:val="false"/>
          <w:color w:val="000000"/>
          <w:sz w:val="28"/>
        </w:rPr>
        <w:t>
      "247 370" деген цифрлар "271 438" деген цифрлармен ауыстырылсын;</w:t>
      </w:r>
      <w:r>
        <w:br/>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үстемақы төлеуге - 2 929 346 мың теңге;";</w:t>
      </w:r>
      <w:r>
        <w:br/>
      </w:r>
      <w:r>
        <w:rPr>
          <w:rFonts w:ascii="Times New Roman"/>
          <w:b w:val="false"/>
          <w:i w:val="false"/>
          <w:color w:val="000000"/>
          <w:sz w:val="28"/>
        </w:rPr>
        <w:t>
      он бірінші абзац алынып тасталсын;</w:t>
      </w:r>
      <w:r>
        <w:br/>
      </w:r>
      <w:r>
        <w:rPr>
          <w:rFonts w:ascii="Times New Roman"/>
          <w:b w:val="false"/>
          <w:i w:val="false"/>
          <w:color w:val="000000"/>
          <w:sz w:val="28"/>
        </w:rPr>
        <w:t>
      он екінші абзацтың бөлігінде:</w:t>
      </w:r>
      <w:r>
        <w:br/>
      </w:r>
      <w:r>
        <w:rPr>
          <w:rFonts w:ascii="Times New Roman"/>
          <w:b w:val="false"/>
          <w:i w:val="false"/>
          <w:color w:val="000000"/>
          <w:sz w:val="28"/>
        </w:rPr>
        <w:t>
      "2 750 533" деген цифрлар "1 580 765" деген цифрлармен ауыстырылсын;</w:t>
      </w:r>
      <w:r>
        <w:br/>
      </w:r>
      <w:r>
        <w:rPr>
          <w:rFonts w:ascii="Times New Roman"/>
          <w:b w:val="false"/>
          <w:i w:val="false"/>
          <w:color w:val="000000"/>
          <w:sz w:val="28"/>
        </w:rPr>
        <w:t>
      он үшінші абзац алынып тасталсын;</w:t>
      </w:r>
      <w:r>
        <w:br/>
      </w:r>
      <w:r>
        <w:rPr>
          <w:rFonts w:ascii="Times New Roman"/>
          <w:b w:val="false"/>
          <w:i w:val="false"/>
          <w:color w:val="000000"/>
          <w:sz w:val="28"/>
        </w:rPr>
        <w:t>
      он төртінші абзацтың бөлігінде:</w:t>
      </w:r>
      <w:r>
        <w:br/>
      </w:r>
      <w:r>
        <w:rPr>
          <w:rFonts w:ascii="Times New Roman"/>
          <w:b w:val="false"/>
          <w:i w:val="false"/>
          <w:color w:val="000000"/>
          <w:sz w:val="28"/>
        </w:rPr>
        <w:t>
      "1 063 150" деген цифрлар "757 350" деген цифрлармен ауыстырылсын;</w:t>
      </w:r>
      <w:r>
        <w:br/>
      </w:r>
      <w:r>
        <w:rPr>
          <w:rFonts w:ascii="Times New Roman"/>
          <w:b w:val="false"/>
          <w:i w:val="false"/>
          <w:color w:val="000000"/>
          <w:sz w:val="28"/>
        </w:rPr>
        <w:t>
      он алтыншы абзацтың бөлігінде:</w:t>
      </w:r>
      <w:r>
        <w:br/>
      </w:r>
      <w:r>
        <w:rPr>
          <w:rFonts w:ascii="Times New Roman"/>
          <w:b w:val="false"/>
          <w:i w:val="false"/>
          <w:color w:val="000000"/>
          <w:sz w:val="28"/>
        </w:rPr>
        <w:t>
      "2 741 777" деген цифрлар "235 006" деген цифрлармен ауыстырылсын;</w:t>
      </w:r>
      <w:r>
        <w:br/>
      </w:r>
      <w:r>
        <w:rPr>
          <w:rFonts w:ascii="Times New Roman"/>
          <w:b w:val="false"/>
          <w:i w:val="false"/>
          <w:color w:val="000000"/>
          <w:sz w:val="28"/>
        </w:rPr>
        <w:t>
      он сегізінші абзацтың бөлігінде:</w:t>
      </w:r>
      <w:r>
        <w:br/>
      </w:r>
      <w:r>
        <w:rPr>
          <w:rFonts w:ascii="Times New Roman"/>
          <w:b w:val="false"/>
          <w:i w:val="false"/>
          <w:color w:val="000000"/>
          <w:sz w:val="28"/>
        </w:rPr>
        <w:t>
      "15 169 576" деген цифрлар "14 569 441" деген цифрлармен ауыстырылсын;</w:t>
      </w:r>
      <w:r>
        <w:br/>
      </w:r>
      <w:r>
        <w:rPr>
          <w:rFonts w:ascii="Times New Roman"/>
          <w:b w:val="false"/>
          <w:i w:val="false"/>
          <w:color w:val="000000"/>
          <w:sz w:val="28"/>
        </w:rPr>
        <w:t>
      он тоғызыншы абзац алынып тасталсын;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"Агроөнеркәсіп кешенінің жергілікті атқарушы органдарының бөлімшелерін ұстауға - 46 446 мың теңге;</w:t>
      </w:r>
      <w:r>
        <w:br/>
      </w:r>
      <w:r>
        <w:rPr>
          <w:rFonts w:ascii="Times New Roman"/>
          <w:b w:val="false"/>
          <w:i w:val="false"/>
          <w:color w:val="000000"/>
          <w:sz w:val="28"/>
        </w:rPr>
        <w:t>
      жердің пайдаланылуы мен қорғалуын бақылау жөніндегі уәкілетті органының штат санын ұстауға - 29 225 мың теңге;</w:t>
      </w:r>
      <w:r>
        <w:br/>
      </w:r>
      <w:r>
        <w:rPr>
          <w:rFonts w:ascii="Times New Roman"/>
          <w:b w:val="false"/>
          <w:i w:val="false"/>
          <w:color w:val="000000"/>
          <w:sz w:val="28"/>
        </w:rPr>
        <w:t>
      сәулет, қала құрылысы, құрылыс және мемлекеттік сәулет-құрылыс бақылау істері бойынша жергілікті атқарушы органдардың штат санын ұстауға - 37 021 мың теңге;</w:t>
      </w:r>
      <w:r>
        <w:br/>
      </w:r>
      <w:r>
        <w:rPr>
          <w:rFonts w:ascii="Times New Roman"/>
          <w:b w:val="false"/>
          <w:i w:val="false"/>
          <w:color w:val="000000"/>
          <w:sz w:val="28"/>
        </w:rPr>
        <w:t>
      тұрғын үй-коммуналдық шаруашылық объектілерінің қауіпті техникалық құрылғыларының қауіпсіз пайдаланылуының бақылауын жүзеге асыратын жергілікті атқарушы органдардың штат санын ұстауға - 1 001 мың теңге;</w:t>
      </w:r>
      <w:r>
        <w:br/>
      </w:r>
      <w:r>
        <w:rPr>
          <w:rFonts w:ascii="Times New Roman"/>
          <w:b w:val="false"/>
          <w:i w:val="false"/>
          <w:color w:val="000000"/>
          <w:sz w:val="28"/>
        </w:rPr>
        <w:t>
      елді мекендерді шаруашылық-ауыз сумен жабдықтау үшін жерасты суларына іздестіру-барлау жұмыстарын ұйымдастыруға және жүргізуге - 462 535 мың теңге;</w:t>
      </w:r>
      <w:r>
        <w:br/>
      </w:r>
      <w:r>
        <w:rPr>
          <w:rFonts w:ascii="Times New Roman"/>
          <w:b w:val="false"/>
          <w:i w:val="false"/>
          <w:color w:val="000000"/>
          <w:sz w:val="28"/>
        </w:rPr>
        <w:t>
      азаматтық хал актілерін тіркеу бөлімдерінің штат санын ұстауға - 15 038 мың теңге.".</w:t>
      </w:r>
      <w:r>
        <w:br/>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"13. 2015 жылға арналған облыстық бюджетте </w:t>
      </w:r>
      <w:r>
        <w:rPr>
          <w:rFonts w:ascii="Times New Roman"/>
          <w:b w:val="false"/>
          <w:i w:val="false"/>
          <w:color w:val="000000"/>
          <w:sz w:val="28"/>
        </w:rPr>
        <w:t>Өңірлерді дамытудың 2020 жылға дейінгі Бағдарламасы</w:t>
      </w:r>
      <w:r>
        <w:rPr>
          <w:rFonts w:ascii="Times New Roman"/>
          <w:b w:val="false"/>
          <w:i w:val="false"/>
          <w:color w:val="000000"/>
          <w:sz w:val="28"/>
        </w:rPr>
        <w:t xml:space="preserve"> шеңберінде іске асырылатын мынадай бағыттар бойынша:</w:t>
      </w:r>
      <w:r>
        <w:br/>
      </w:r>
      <w:r>
        <w:rPr>
          <w:rFonts w:ascii="Times New Roman"/>
          <w:b w:val="false"/>
          <w:i w:val="false"/>
          <w:color w:val="000000"/>
          <w:sz w:val="28"/>
        </w:rPr>
        <w:t>
      1) тұрғын үй жобалауға және (немесе) салуға кредит беруге - 1 989 162 мың теңге;</w:t>
      </w:r>
      <w:r>
        <w:br/>
      </w:r>
      <w:r>
        <w:rPr>
          <w:rFonts w:ascii="Times New Roman"/>
          <w:b w:val="false"/>
          <w:i w:val="false"/>
          <w:color w:val="000000"/>
          <w:sz w:val="28"/>
        </w:rPr>
        <w:t xml:space="preserve">
      2) инженерлік-коммуникациялық инфрақұрылымды жобалау, дамыту және (немесе) жайластыруға - 434 180 мың теңге; </w:t>
      </w:r>
      <w:r>
        <w:br/>
      </w:r>
      <w:r>
        <w:rPr>
          <w:rFonts w:ascii="Times New Roman"/>
          <w:b w:val="false"/>
          <w:i w:val="false"/>
          <w:color w:val="000000"/>
          <w:sz w:val="28"/>
        </w:rPr>
        <w:t>
      3) коммуналдық тұрғын үй қорының тұрғын үйін жобалау және (немесе) салу, реконструкциялауға - 1 344 487 мың теңге республикалық бюджеттен берілетін нысаналы трансферттер мен кредиттер түскені ескерілсін.</w:t>
      </w:r>
      <w:r>
        <w:br/>
      </w:r>
      <w:r>
        <w:rPr>
          <w:rFonts w:ascii="Times New Roman"/>
          <w:b w:val="false"/>
          <w:i w:val="false"/>
          <w:color w:val="000000"/>
          <w:sz w:val="28"/>
        </w:rPr>
        <w:t>
      Аталған сомаларды бөлу облыс әкімдігі қаулысы негізінде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2015 жылға арналған облыстық бюджетте моноқалаларда кәсіпкерліктің дамуына ықпал етуге республикалық бюджеттен кредиттер 9 000 мың теңге сомасында түскені ескерілсін.</w:t>
      </w:r>
      <w:r>
        <w:br/>
      </w:r>
      <w:r>
        <w:rPr>
          <w:rFonts w:ascii="Times New Roman"/>
          <w:b w:val="false"/>
          <w:i w:val="false"/>
          <w:color w:val="000000"/>
          <w:sz w:val="28"/>
        </w:rPr>
        <w:t>
      Аталған кредиттердің сомаларын бөлу облыс әкімдігінің қаулысы негізінде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8)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2015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ЛАТЫПОВ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2015 жылғы 27 наурыздағы</w:t>
            </w:r>
            <w:r>
              <w:br/>
            </w:r>
            <w:r>
              <w:rPr>
                <w:rFonts w:ascii="Times New Roman"/>
                <w:b w:val="false"/>
                <w:i w:val="false"/>
                <w:color w:val="000000"/>
                <w:sz w:val="20"/>
              </w:rPr>
              <w:t>№ 287 шешіміне</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2014 жылғы 10 желтоқсандағы</w:t>
            </w:r>
            <w:r>
              <w:br/>
            </w:r>
            <w:r>
              <w:rPr>
                <w:rFonts w:ascii="Times New Roman"/>
                <w:b w:val="false"/>
                <w:i w:val="false"/>
                <w:color w:val="000000"/>
                <w:sz w:val="20"/>
              </w:rPr>
              <w:t>№ 250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1007"/>
        <w:gridCol w:w="1007"/>
        <w:gridCol w:w="5542"/>
        <w:gridCol w:w="3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100 831 193,3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27 903 093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11 571 066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11 571 066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10 263 127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10 263 127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6 068 900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6 068 900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8 648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3 279 652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3 279 652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69 608 100,3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12 259 768,3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12 259 768,3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57 348 332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57 348 332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102 658 963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1 209 931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797 205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734 507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105 750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 дайындығы мен төтенше жағдайлардың объектілерін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5 535 791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5 520 753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5 520 753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4 366 334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14 370 417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3 522 248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2 315 953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628 434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1 206 295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1 206 295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5 022 233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4 660 910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4 660 910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3 926 225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848 851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 үшін оқулықтар мен оқу-әдiстемелiк кешендерді сатып алу және жеткізу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3 077 374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3 077 374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22 956 187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6 376 020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6 376 020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3 033 348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685 246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1 123 842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13 681 241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13 681 241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12 013 905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дәрілік заттармен амбулаториялық емдеу деңгейінде жеңілдетілген жағдайда қамтамасыз 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821 695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821 695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782 232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1 207 381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1 110 511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ақпараттық-талдамалық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809 779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1 830 735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936 100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569 481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341 634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368 415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6 355 505,9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2 989 377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2 915 084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1 995 692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мұрағаттар және құжаттама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3 247 587,9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2 289 159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шаруашылықты дамытуға арналған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1 052 444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958 428,9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шаруашылықты дамытуға арналған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7 172 249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770 372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765 372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365 202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5 605 467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5 120 775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4 364 153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3 161 254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2 698 719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2 698 719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2 698 719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7 670 601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6 923 312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6 923 312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784 076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4 946 414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пунктіне дейін ветеринариялық препараттарды тасымалдау бойынша көрсетілетін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453 111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сәулет-құрылыс бақылау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5 292 021,7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950 848,3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3 174 933,7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2 119 856,7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1 807 527,7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10 413 222,4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1 629 048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8 677 431,4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4 285 788,4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1 808 646,4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2 477 142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3 284 518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индустриалдық инфрақұрылымды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2 694 275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моноқалаларда бюджеттік инвестициялық жобаларды іске асыруға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моноқалаларда ағымдағы іс-шараларды іске асыруға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840 727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16 132 187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16 132 187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16 132 187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15 833 423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163 980,6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8 009 985,6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10 100 577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9 159 270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9 159 270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5 398 743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5 398 743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3 760 527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жылу, сумен жабдықтау және су бұру жүйелерін реконструкция және құрылыс үшін кредит беру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3 760 527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моноқалаларда кәсіпкерліктің дамуына ықпал етуге кредиттер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2 090 591,4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2 090 591,4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2 087 744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Қаржы активтерімен жасалатын операциялар бойынша сальдо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 активтерін сатып алу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индустриялдық-инновациялық даму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-10 280 210,3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10 280 210,3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9 190 996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9 190 996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9 190 996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1 978 822,4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1 978 822,4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1 978 822,4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1 975 975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қаражатының пайдаланылатын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3 068 036,7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3 068 036,7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3 068 036,7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