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cfc2" w14:textId="cbac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қалалары мен басқа да елді мекендерінде иттерді және мысықтарды күтіп-ұстау Қағидасы туралы" облыстық мәслихаттың 2013 жылғы 5 маусымдағы № 122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2015 жылғы 27 наурыздағы № 292 шешімі. Ақтөбе облысының Әділет департаментінде 2015 жылғы 16 сәуірде № 4312 болып тіркелді. Күші жойылды - Ақтөбе облыстық мәслихатының 2021 жылғы 24 желтоқсандағы № 108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облыстық мәслихатының 24.12.2021 № 108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"Әкімшілік құқық бұзушылық туралы" Қазақстан Республикасының 2014 жылғы 5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408-бабына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2-2-тармағына сәйкес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облысының қалалары мен басқа да елді мекендерінде иттерді және мысықтарды күтіп-ұстау Қағидасы туралы" облыстық мәслихаттың 2014 жылғы 5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3601 тіркелген, 2013 жылғы 11 шілдеде "Ақтөбе" және "Актюбинский вестник" газеттерінде жарияланған)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қалаларында және басқа да елдi мекендерінде иттер мен мысықтарды асырау және серуендету, қаңғыбас иттер мен мысықтарды аулау және жою Қағидалары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"Әкімшілік құқық бұзушылық туралы" Қазақстан Республикасының 2001 жылғы 30 қаңтардағы Кодексінің 3-бабының 2-тармағына, 311-бабына" сөздері "Әкімшілік құқық бұзушылық туралы" Қазақстан Республикасының 2014 жылғы 5 шілдедегі Кодексінің 408-бабына"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шешімге қоса беріліп отырған Ақтөбе облысының қалаларында және басқа да елдi мекендерінде иттер мен мысықтарды асырау және серуендету, қаңғыбас иттер мен мысықтарды аулау және жою Қағидалары бекітілсін";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"1-1. Ақтөбе қаласының және аудандардың жергілікті атқарушы органдарына ұсынылсын: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 жобалау барысында иттерді серуендетуге арналған алаңдарды орналастыруды қарастыру, ескерілсін;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мекемелерде өздерінің иттері мен мысықтарын уақытылы вакцинациялауды және есепке қоюды тұрғындар арасында насихаттау бойынша шаралар қабылдау.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1-2. Пәтерлер иелері кооперативтеріне ұсынылсын: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 таныстыру үшін тиісті аумақтарда орналасқан хабарландыру тақталарына, қаңғыбас иттер мен мысықтарды аулау және жою міндеттерін жүзеге асыратын мемлекеттік ветеринариялық ұйымдардың мекенжайы мен телефондарын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жағдайда, иттерді серуендетуге арналған алаңдарды орналастыру үшін орындарды белгілеу және осы мақсаттарға жер учаскелерін бөлу үшін тиісті жергілікті атқарушы органдарға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иттерді серуендетуге арналған алаңдардың санитарлық жағдайын ұстауға.";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Тараумен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"5-1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Тарау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Қаңғыбас иттер мен мысықтарды</w:t>
      </w:r>
      <w:r>
        <w:rPr>
          <w:rFonts w:ascii="Times New Roman"/>
          <w:b/>
          <w:i w:val="false"/>
          <w:color w:val="000000"/>
          <w:sz w:val="28"/>
        </w:rPr>
        <w:t xml:space="preserve"> аулау және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Кәсiпорындар мен мекемелердің жанына иелері байлап кеткеннен басқа, қоғамдық орындарда иесiз жүрген иттер, қаңғыбас деп есептеледi және мiндеттi түрде аулауға және жоюға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Адамгершілік қағидаттарын және тиісті аумақтарда тұратын тұлғалардың құқықтары мен заңды мүдделерін сақтай отыра, қаңғыбас иттер мен мысықтарды аулауды және жоюды "Ветеринария туралы" Заңның 11-бабының 4-тармағына сәйкес құрылған мемлекеттік ветеринариялық ұйымдар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Қаңғыбас иттер мен мысықтарды аулау және жою бойынша жұмыс наркологиялық немесе психоневрологиялық диспансерлерде есепте тұрмайтын тұлғаларға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23-3. Асыл тұқымды, мойнында қарғыбау жетондары бар иттер иелері анықталғанға дейін 3 күн бойы уақытша ұстау оқшаулау орнында асырауда болуы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23-4. Қаңғыбас иттер мен мысықтарды аулау және жою жөніндегі мамандар "ит аулаушы" деген жазуы бар арнайы киіммен немесе жетондармен қамтамасыз етілуі қажет, сондай-ақ мекеменің рұқсат куәлігімен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23-5. Қаңғыбас иттер мен мысықтарды аулау күндізгі уақытта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23-6. Иттер мен мысықтардың өлекселерін кәдеге жарату мал көмінділерінде (биотермиялық шұңқыр) немесе өлекселерді өртеуге арналған пештерде (инсинераторларда)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"2001 жылғы 30 қаңтардағы" сөздері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