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9569" w14:textId="6889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24 сәуірдегі № 137 қаулысы. Ақтөбе облысының Әділет департаментінде 2015 жылғы 4 маусымда № 4338 болып тіркелді. Күші жойылды - Ақтөбе облысы әкімдігінің 2020 жылғы 4 мамырдағы № 187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04.05.2020 № 187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Ұлттық экономика министрінің міндетін атқарушының 2015 жылғы 27 наурыздағы № 270 "Елді мекен шегінде объект салу үшін жер учаскесін беру"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"Елді мекен шегінде объект салу үшін жер учаскесін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сәулет және қала құрылысы басқармасы" ММ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Р.К.Кемаловаға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міндетін атқарушының 2015 жылғы 27 наурыздағы № 270 "Елді мекен шегінде объект салу үшін жер учаскесін беру" мемлекеттік көрсетілетін қызмет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xml:space="preserve">№ 137 қаулысымен бекітілген </w:t>
            </w:r>
          </w:p>
        </w:tc>
      </w:tr>
    </w:tbl>
    <w:bookmarkStart w:name="z8" w:id="1"/>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Регламентте және оның қосымшаларында ""Жер кадастры ғылыми-өндірістік орталығы" республикалық мемлекеттік кәсіпорынға (бұдан әрі – "ЖерҒӨО" РМК)", "халыққа қызмет көрсету орталығының ықпалдастырылған ақпараттық жүйесіне (бұдан әрі – ХҚКО БЫЖ)", "ХҚКО ЫАЖ", ""ЖерҒӨО" РМК", ""ЖерҒӨО" РМК-ға", "ХҚКО-на", "ХҚКО қызметкері", "ХҚКО арқылы" деген сөздер "Мемлекеттік корпорацияның филиалына", "Мемлекеттік корпорацияның ықпалдастырылған ақпараттық жүйесіне (бұдан әрі – МК ЫАЖ)", "МК ЫАЖ", "Мемлекеттік корпорацияның филиалы", "Мемлекеттік корпорацияның филиалына", "Мемлекеттік корпорацияға", "Мемлекеттік корпорацияның қызметкері", "Мемлекеттік корпорация арқылы" деген сөздермен ауыстырылды - Ақтөбе облысының әкімдігінің 25.03.2016 </w:t>
      </w:r>
      <w:r>
        <w:rPr>
          <w:rFonts w:ascii="Times New Roman"/>
          <w:b w:val="false"/>
          <w:i w:val="false"/>
          <w:color w:val="ff0000"/>
          <w:sz w:val="28"/>
        </w:rPr>
        <w:t>№ 112</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"Елді мекен шегінде объект салу үшін жер учаскесін беру" мемлекеттік көрсетілетін қызметін (бұдан әрі – мемлекеттік көрсетілетін қызмет) облыстардың, аудандардың, облыстық маңызы бар қалалардың жергілікті атқарушы органдары, аудандық маңызы бар қалалар, кенттердін, ауыл, ауылдық округ әкімдері (бұдан әрі – көрсетілетін қызметті беруші) көрсетеді.</w:t>
      </w:r>
      <w:r>
        <w:br/>
      </w:r>
      <w:r>
        <w:rPr>
          <w:rFonts w:ascii="Times New Roman"/>
          <w:b w:val="false"/>
          <w:i w:val="false"/>
          <w:color w:val="000000"/>
          <w:sz w:val="28"/>
        </w:rPr>
        <w:t>
      Өтініштерді қабылдау және көрсетілетін мемлекеттік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25.03.2016 </w:t>
      </w:r>
      <w:r>
        <w:rPr>
          <w:rFonts w:ascii="Times New Roman"/>
          <w:b w:val="false"/>
          <w:i w:val="false"/>
          <w:color w:val="000000"/>
          <w:sz w:val="28"/>
        </w:rPr>
        <w:t>№ 112</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Қазақстан Республикасы Ұлттық экономика министрінің міндетін атқарушының 2015 жылғы 27 наурыздағы № 270 "Елді мекен шегінде объект салу үшін жер учаскесін беру" мемлекеттік көрсетілетін қызмет стандартын бекіту туралы" (бұдан әрі </w:t>
      </w:r>
      <w:r>
        <w:rPr>
          <w:rFonts w:ascii="Times New Roman"/>
          <w:b/>
          <w:i w:val="false"/>
          <w:color w:val="000000"/>
          <w:sz w:val="28"/>
        </w:rPr>
        <w:t>–</w:t>
      </w:r>
      <w:r>
        <w:rPr>
          <w:rFonts w:ascii="Times New Roman"/>
          <w:b w:val="false"/>
          <w:i w:val="false"/>
          <w:color w:val="000000"/>
          <w:sz w:val="28"/>
        </w:rPr>
        <w:t xml:space="preserve"> Стандарт) </w:t>
      </w:r>
      <w:r>
        <w:rPr>
          <w:rFonts w:ascii="Times New Roman"/>
          <w:b w:val="false"/>
          <w:i w:val="false"/>
          <w:color w:val="000000"/>
          <w:sz w:val="28"/>
        </w:rPr>
        <w:t>бұйрығымен</w:t>
      </w:r>
      <w:r>
        <w:rPr>
          <w:rFonts w:ascii="Times New Roman"/>
          <w:b w:val="false"/>
          <w:i w:val="false"/>
          <w:color w:val="000000"/>
          <w:sz w:val="28"/>
        </w:rPr>
        <w:t xml:space="preserve"> бекітілген "Елді мекен шегінде объект салу үшін жер учаскесін беру" мемлекеттік көрсетілетін қызмет стандартының жер учаскесіне жер пайдалану құқығын беру туралы шешім (бұдан әрі – шешім), жер-кадастр жоспары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(қысқа мерзiмдi және ұзақ мерзiмдi) өтеулi (өтеусіз) жер пайдалану шарты немесе Стандарттын </w:t>
      </w:r>
      <w:r>
        <w:rPr>
          <w:rFonts w:ascii="Times New Roman"/>
          <w:b w:val="false"/>
          <w:i w:val="false"/>
          <w:color w:val="000000"/>
          <w:sz w:val="28"/>
        </w:rPr>
        <w:t>10-тармағымен</w:t>
      </w:r>
      <w:r>
        <w:rPr>
          <w:rFonts w:ascii="Times New Roman"/>
          <w:b w:val="false"/>
          <w:i w:val="false"/>
          <w:color w:val="000000"/>
          <w:sz w:val="28"/>
        </w:rPr>
        <w:t xml:space="preserve"> көзделген себептер мен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Мемлекеттік көрсетілетін қызмет нәтижесін ұсыну нысаны: электрондық және (немесе) қағаз түрінде.</w:t>
      </w:r>
    </w:p>
    <w:bookmarkEnd w:id="3"/>
    <w:bookmarkStart w:name="z15" w:id="4"/>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іс-әрекеттер тәртібін сипаттау</w:t>
      </w:r>
    </w:p>
    <w:bookmarkEnd w:id="4"/>
    <w:bookmarkStart w:name="z16" w:id="5"/>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бастауға негіз болады: </w:t>
      </w:r>
      <w:r>
        <w:br/>
      </w:r>
      <w:r>
        <w:rPr>
          <w:rFonts w:ascii="Times New Roman"/>
          <w:b w:val="false"/>
          <w:i w:val="false"/>
          <w:color w:val="000000"/>
          <w:sz w:val="28"/>
        </w:rPr>
        <w:t xml:space="preserve">
      Мемлекеттік корпорацияға жүгінген кезде –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Портал арқылы жүгінген кезде – электрондық құжат нысанындағы көрсетілетін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үдерісінің құрамына кіретін әрбір рәсімнің (іс-әрекеттің) мазмұны, оларды орындаудың ұзақтығы: </w:t>
      </w:r>
      <w:r>
        <w:br/>
      </w:r>
      <w:r>
        <w:rPr>
          <w:rFonts w:ascii="Times New Roman"/>
          <w:b w:val="false"/>
          <w:i w:val="false"/>
          <w:color w:val="000000"/>
          <w:sz w:val="28"/>
        </w:rPr>
        <w:t>
      1-кезең:</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өкілеттілігін растайтын құжат бойынша заңды тұлғаның өкілі; нотариалды куәландырылған сенімхат бойынша жеке тұлғаның уәкілетті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Мемлекеттік корпорацияға ұсынады;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корпорацияның қызметкері құжаттардың электронды көшірмелерін жаңғыртады, содан кейін түпнұсқаны көрсетілетін қызметті алушыға (немесе: өкілеттілігін растайтын құжат бойынша заңды тұлғаның; нотариалды куәландырылған сенімхат бойынша жеке тұлғаның уәкілетті өкілі) қайтарады және тиісті құжаттарды қабылдаған туралы қолхат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көрсетілетін қызметті алушы толық емес құжат пакетін ұсынған жағдайында,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құжаттарды қабыл алмау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корпорацияның қызметкері құжаттарды жергілікті атқарушы органның кеңсесіне (бұдан әрі - ЖАО) 1 (бір) жұмыс күн ішінде жолдайды; </w:t>
      </w:r>
      <w:r>
        <w:br/>
      </w:r>
      <w:r>
        <w:rPr>
          <w:rFonts w:ascii="Times New Roman"/>
          <w:b w:val="false"/>
          <w:i w:val="false"/>
          <w:color w:val="000000"/>
          <w:sz w:val="28"/>
        </w:rPr>
        <w:t xml:space="preserve">
      </w:t>
      </w:r>
      <w:r>
        <w:rPr>
          <w:rFonts w:ascii="Times New Roman"/>
          <w:b w:val="false"/>
          <w:i w:val="false"/>
          <w:color w:val="000000"/>
          <w:sz w:val="28"/>
        </w:rPr>
        <w:t>4) ЖАО кеңсесінің қызметкері құжаттарды тіркейді және ЖАО басшысына 1 (бір) жұмыс күн ішінде ұсынады;</w:t>
      </w:r>
      <w:r>
        <w:br/>
      </w:r>
      <w:r>
        <w:rPr>
          <w:rFonts w:ascii="Times New Roman"/>
          <w:b w:val="false"/>
          <w:i w:val="false"/>
          <w:color w:val="000000"/>
          <w:sz w:val="28"/>
        </w:rPr>
        <w:t xml:space="preserve">
      </w:t>
      </w:r>
      <w:r>
        <w:rPr>
          <w:rFonts w:ascii="Times New Roman"/>
          <w:b w:val="false"/>
          <w:i w:val="false"/>
          <w:color w:val="000000"/>
          <w:sz w:val="28"/>
        </w:rPr>
        <w:t>5) ЖАО басшысы бұрыштама қояды және құжаттарды сәулет және қала құрылысы саласындағы көрсетілетін қызметті берушінің басшысына сол күн ішінде жолдайды;</w:t>
      </w:r>
      <w:r>
        <w:br/>
      </w:r>
      <w:r>
        <w:rPr>
          <w:rFonts w:ascii="Times New Roman"/>
          <w:b w:val="false"/>
          <w:i w:val="false"/>
          <w:color w:val="000000"/>
          <w:sz w:val="28"/>
        </w:rPr>
        <w:t xml:space="preserve">
      </w:t>
      </w:r>
      <w:r>
        <w:rPr>
          <w:rFonts w:ascii="Times New Roman"/>
          <w:b w:val="false"/>
          <w:i w:val="false"/>
          <w:color w:val="000000"/>
          <w:sz w:val="28"/>
        </w:rPr>
        <w:t>6) сәулет және қала құрылысы саласындағы көрсетілетін қызметті берушінің басшысы құжаттарды қарастырады және сәулет және қала құрылысы саласындағы көрсетілетін қызметті берушінің жауапты орындаушысына 15 (он бес)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 xml:space="preserve">7) сәулет және қала құрылысы саласындағы көрсетілетін қызметті берушінің жауапты орындаушысы құжаттардың толықтығын тексереді және 7 (жеті) жұмыс күн ішінде ситуативтік схемасы бар жер учаскесін тандау актісін дайындайды (бұдан әрі – акт) және барлық мүдделі мемлекеттік органдарға, тиісті қызметтерге және Мемлекеттік корпорацияның филиалына келісуге жолдайды; </w:t>
      </w:r>
      <w:r>
        <w:br/>
      </w:r>
      <w:r>
        <w:rPr>
          <w:rFonts w:ascii="Times New Roman"/>
          <w:b w:val="false"/>
          <w:i w:val="false"/>
          <w:color w:val="000000"/>
          <w:sz w:val="28"/>
        </w:rPr>
        <w:t xml:space="preserve">
      </w:t>
      </w:r>
      <w:r>
        <w:rPr>
          <w:rFonts w:ascii="Times New Roman"/>
          <w:b w:val="false"/>
          <w:i w:val="false"/>
          <w:color w:val="000000"/>
          <w:sz w:val="28"/>
        </w:rPr>
        <w:t>8) мүдделі мемлекеттік органдар және тиісті қызметтер актіні келіседі және тиісті қорытынды ұсынады, Мемлекеттік корпорацияның филиалы мәліметтерді ұсынады, тиісті қорытындысы бар актіні келіседі және жер-кадастр жоспарын әзірлеуге шот (смета) ұсынады және сәулет және 12 (он екі) жұмыс күн ішінде сәулет және қала құрылысы саласындағы көрсетілетін қызметті берушінің жауапты орындаушысына жолдайды;</w:t>
      </w:r>
      <w:r>
        <w:br/>
      </w:r>
      <w:r>
        <w:rPr>
          <w:rFonts w:ascii="Times New Roman"/>
          <w:b w:val="false"/>
          <w:i w:val="false"/>
          <w:color w:val="000000"/>
          <w:sz w:val="28"/>
        </w:rPr>
        <w:t xml:space="preserve">
      Сұранылатын жер учаскесі бос болмаған жағдайында Мемлекеттік корпорацияның филиалы 3 (үш) күн ішінде сәулет және қала құрылысы саласындағы көрсетілетін қызметті берушіге жер учаскесіне құқық беруден бас тартуға негіз болатын тиісті ақпарат жолдайды; </w:t>
      </w:r>
      <w:r>
        <w:br/>
      </w:r>
      <w:r>
        <w:rPr>
          <w:rFonts w:ascii="Times New Roman"/>
          <w:b w:val="false"/>
          <w:i w:val="false"/>
          <w:color w:val="000000"/>
          <w:sz w:val="28"/>
        </w:rPr>
        <w:t xml:space="preserve">
      </w:t>
      </w:r>
      <w:r>
        <w:rPr>
          <w:rFonts w:ascii="Times New Roman"/>
          <w:b w:val="false"/>
          <w:i w:val="false"/>
          <w:color w:val="000000"/>
          <w:sz w:val="28"/>
        </w:rPr>
        <w:t>9) сәулет және қала құрылысы саласындағы көрсетілетін қызметті берушінің жауапты орындаушысы теріс қорытынды қабылдаған жағдайда қорытынды дайындайды және 3 (үш) жұмыс күн ішінде көрсетілетін қызметті алушыға Мемлекеттік корпорация арқылы жолдайды;</w:t>
      </w:r>
      <w:r>
        <w:br/>
      </w:r>
      <w:r>
        <w:rPr>
          <w:rFonts w:ascii="Times New Roman"/>
          <w:b w:val="false"/>
          <w:i w:val="false"/>
          <w:color w:val="000000"/>
          <w:sz w:val="28"/>
        </w:rPr>
        <w:t xml:space="preserve">
      </w:t>
      </w:r>
      <w:r>
        <w:rPr>
          <w:rFonts w:ascii="Times New Roman"/>
          <w:b w:val="false"/>
          <w:i w:val="false"/>
          <w:color w:val="000000"/>
          <w:sz w:val="28"/>
        </w:rPr>
        <w:t xml:space="preserve">10) сәулет және қала құрылысы саласындағы көрсетілетін қызметті берушінің жауапты орындаушысы оң қорытынды жағдайында 5 (бес) жұмыс күн ішінде түпкілікті акт дайындайды және Мемлекеттік корпорация арқылы көрсетілетін қызметті алушыға келісуге жолдайды; </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алушы түпкілікті актіні келіседі және 3 (үш) жұмыс күн ішінде жер-кадастр жұмыстар қызметі үшін төлейді. Көрсетілетін қызметті алушының келісілмеген акт қолданысы 10 (он) жұмыс күн құрайды.</w:t>
      </w:r>
      <w:r>
        <w:br/>
      </w:r>
      <w:r>
        <w:rPr>
          <w:rFonts w:ascii="Times New Roman"/>
          <w:b w:val="false"/>
          <w:i w:val="false"/>
          <w:color w:val="000000"/>
          <w:sz w:val="28"/>
        </w:rPr>
        <w:t>
      2-кезең:</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келісілген түпкілікті актіні Мемлекеттік корпорацияға 15 (он бес) минут ішінде тапсырады;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актіні жер-кадастр жоспарын әзірлеу үшін сол күн ішінде Мемлекеттік корпорацияның филиалына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корпорацияның филиалы жер-кадастр жоспарын әзірлейді және 10 (он) жұмыс күн ішінде жер қатынастары саласындағы көрсетілетін қызметті берушінің басшысына жолдайды; </w:t>
      </w:r>
      <w:r>
        <w:br/>
      </w:r>
      <w:r>
        <w:rPr>
          <w:rFonts w:ascii="Times New Roman"/>
          <w:b w:val="false"/>
          <w:i w:val="false"/>
          <w:color w:val="000000"/>
          <w:sz w:val="28"/>
        </w:rPr>
        <w:t xml:space="preserve">
      </w:t>
      </w:r>
      <w:r>
        <w:rPr>
          <w:rFonts w:ascii="Times New Roman"/>
          <w:b w:val="false"/>
          <w:i w:val="false"/>
          <w:color w:val="000000"/>
          <w:sz w:val="28"/>
        </w:rPr>
        <w:t>4) жер қатынастары саласындағы көрсетілетін қызметті берушінің басшысы жер-кадастр жоспарын жер қатынастары саласындағы жауапты орындаушысына 15 (он бес)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5) жер қатынастары саласындағы көрсетілетін қызметті берушінің жауапты орындаушысы жер-кадастр жоспарын қарайды және бекітуге бұйрық дайындайды және жер қатынастары саласындағы көрсетілетін қызметті берушінің басшысына 3 (үш) жұмыс күн ішінде жолдайды;</w:t>
      </w:r>
      <w:r>
        <w:br/>
      </w:r>
      <w:r>
        <w:rPr>
          <w:rFonts w:ascii="Times New Roman"/>
          <w:b w:val="false"/>
          <w:i w:val="false"/>
          <w:color w:val="000000"/>
          <w:sz w:val="28"/>
        </w:rPr>
        <w:t xml:space="preserve">
      </w:t>
      </w:r>
      <w:r>
        <w:rPr>
          <w:rFonts w:ascii="Times New Roman"/>
          <w:b w:val="false"/>
          <w:i w:val="false"/>
          <w:color w:val="000000"/>
          <w:sz w:val="28"/>
        </w:rPr>
        <w:t>6) жер қатынастары саласындағы көрсетілетін қызметті берушінің басшысы 15 (он бес) минут ішінде жер-кадастр жоспарын бекітеді және жер қатынастары саласындағы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7) жер қатынастары саласындағы көрсетілетін қызметті берушінің жауапты орындаушысы бекітілген жер-кадастр жоспары негізінде шешім жобасын дайындайды және сол күн ішінде көрсетілетін қызметті берушінің ЖАО басшысына келісуге жолдайды;</w:t>
      </w:r>
      <w:r>
        <w:br/>
      </w:r>
      <w:r>
        <w:rPr>
          <w:rFonts w:ascii="Times New Roman"/>
          <w:b w:val="false"/>
          <w:i w:val="false"/>
          <w:color w:val="000000"/>
          <w:sz w:val="28"/>
        </w:rPr>
        <w:t xml:space="preserve">
      </w:t>
      </w:r>
      <w:r>
        <w:rPr>
          <w:rFonts w:ascii="Times New Roman"/>
          <w:b w:val="false"/>
          <w:i w:val="false"/>
          <w:color w:val="000000"/>
          <w:sz w:val="28"/>
        </w:rPr>
        <w:t>8) ЖАО басшысы шешім қабылдайды және 5 (бес) жұмыс күн ішінде ЖАО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9) ЖАО кеңсе қызметкері шешімді тіркейді және шешім көшірмесін уақытша жер пайдалану шартын дайындау үшін 1 (бір) жұмыс күн ішінде жер қатынастары саласындағы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10) жер қатынастары саласындағы жауапты орындаушысы Мемлекеттік корпорация арқылы сол күні қол қою үшін екі данадағы шешім және шарт көшірмесін көрсетілетін қызметті алушыға жолдайды;</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алушы 3 (үш) жұмыс күн ішінде уақытша жер пайдалану шартына қол қояды;</w:t>
      </w:r>
      <w:r>
        <w:br/>
      </w:r>
      <w:r>
        <w:rPr>
          <w:rFonts w:ascii="Times New Roman"/>
          <w:b w:val="false"/>
          <w:i w:val="false"/>
          <w:color w:val="000000"/>
          <w:sz w:val="28"/>
        </w:rPr>
        <w:t xml:space="preserve">
      </w:t>
      </w:r>
      <w:r>
        <w:rPr>
          <w:rFonts w:ascii="Times New Roman"/>
          <w:b w:val="false"/>
          <w:i w:val="false"/>
          <w:color w:val="000000"/>
          <w:sz w:val="28"/>
        </w:rPr>
        <w:t>12) Мемлекеттік корпорацияның қызметкері онан әрі есепке алу үшін көрсетілетін қызметті алушының қолы қойылған жер пайдалану шартының екінші данасын көрсетілетін қызметті берушінің жауапты орындаушысына жолдайды.</w:t>
      </w:r>
    </w:p>
    <w:bookmarkEnd w:id="5"/>
    <w:bookmarkStart w:name="z41"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 тәртібін сипаттау</w:t>
      </w:r>
    </w:p>
    <w:bookmarkEnd w:id="6"/>
    <w:bookmarkStart w:name="z42" w:id="7"/>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корпорацияның қызметкері;</w:t>
      </w:r>
      <w:r>
        <w:br/>
      </w:r>
      <w:r>
        <w:rPr>
          <w:rFonts w:ascii="Times New Roman"/>
          <w:b w:val="false"/>
          <w:i w:val="false"/>
          <w:color w:val="000000"/>
          <w:sz w:val="28"/>
        </w:rPr>
        <w:t xml:space="preserve">
      </w:t>
      </w:r>
      <w:r>
        <w:rPr>
          <w:rFonts w:ascii="Times New Roman"/>
          <w:b w:val="false"/>
          <w:i w:val="false"/>
          <w:color w:val="000000"/>
          <w:sz w:val="28"/>
        </w:rPr>
        <w:t>2) ЖАО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3) ЖАО басшысы;</w:t>
      </w:r>
      <w:r>
        <w:br/>
      </w:r>
      <w:r>
        <w:rPr>
          <w:rFonts w:ascii="Times New Roman"/>
          <w:b w:val="false"/>
          <w:i w:val="false"/>
          <w:color w:val="000000"/>
          <w:sz w:val="28"/>
        </w:rPr>
        <w:t xml:space="preserve">
      </w:t>
      </w:r>
      <w:r>
        <w:rPr>
          <w:rFonts w:ascii="Times New Roman"/>
          <w:b w:val="false"/>
          <w:i w:val="false"/>
          <w:color w:val="000000"/>
          <w:sz w:val="28"/>
        </w:rPr>
        <w:t>4) сәулет және қала құрылысы саласындағы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5) сәулет және қала құрылысы саласындағы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6) мүдделі мемлекеттік органдар және тиісті қызметтер;</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корпорацияның филиалы;</w:t>
      </w:r>
      <w:r>
        <w:br/>
      </w:r>
      <w:r>
        <w:rPr>
          <w:rFonts w:ascii="Times New Roman"/>
          <w:b w:val="false"/>
          <w:i w:val="false"/>
          <w:color w:val="000000"/>
          <w:sz w:val="28"/>
        </w:rPr>
        <w:t xml:space="preserve">
      </w:t>
      </w:r>
      <w:r>
        <w:rPr>
          <w:rFonts w:ascii="Times New Roman"/>
          <w:b w:val="false"/>
          <w:i w:val="false"/>
          <w:color w:val="000000"/>
          <w:sz w:val="28"/>
        </w:rPr>
        <w:t>8) жер қатынастары саласындағы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9) жер қатынастары саласындағы көрсетілетін қызметті берушінің жауапты орындаушысы.</w:t>
      </w:r>
    </w:p>
    <w:bookmarkEnd w:id="7"/>
    <w:bookmarkStart w:name="z52" w:id="8"/>
    <w:p>
      <w:pPr>
        <w:spacing w:after="0"/>
        <w:ind w:left="0"/>
        <w:jc w:val="left"/>
      </w:pPr>
      <w:r>
        <w:rPr>
          <w:rFonts w:ascii="Times New Roman"/>
          <w:b/>
          <w:i w:val="false"/>
          <w:color w:val="000000"/>
        </w:rPr>
        <w:t xml:space="preserve"> 4. Тұрғындардың порталмен және (немесе) көрсетілетін қызметті берушілермен өзара іс-әрекеттер тәртібін, сондай-ақ мемлекеттік қызмет көрсету үдерісінде ақпараттық жүйелерді пайдалану тәртібін сипаттау</w:t>
      </w:r>
    </w:p>
    <w:bookmarkEnd w:id="8"/>
    <w:bookmarkStart w:name="z53" w:id="9"/>
    <w:p>
      <w:pPr>
        <w:spacing w:after="0"/>
        <w:ind w:left="0"/>
        <w:jc w:val="both"/>
      </w:pPr>
      <w:r>
        <w:rPr>
          <w:rFonts w:ascii="Times New Roman"/>
          <w:b w:val="false"/>
          <w:i w:val="false"/>
          <w:color w:val="000000"/>
          <w:sz w:val="28"/>
        </w:rPr>
        <w:t>
      7. Мемлекеттік көрсетілетін қызметті "электрондық үкімет" веб-порталы арқылы көрсеткен кездегі өтініш беру тәртібінің және көрсетілетін қызметті беруші мен көрсетілетін қызметті алушының рәсімдерінің (іс-әрекеттерінің)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бизнес сәйкестендіру нөмірінің (бұдан әрі - БСН), сондай-ақ парольдің көмегімен (Порталда тіркелмеген көрсетілетін қызметті алушылар үшін жүзеге асырылады) Порталда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1-үдеріс – көрсетілетін қызметті алушының көрсетілетін қызмет алу үшін Порталда ЖСН/БСН мен паролін енгізуі (авторландыру үдерісі);</w:t>
      </w:r>
      <w:r>
        <w:br/>
      </w:r>
      <w:r>
        <w:rPr>
          <w:rFonts w:ascii="Times New Roman"/>
          <w:b w:val="false"/>
          <w:i w:val="false"/>
          <w:color w:val="000000"/>
          <w:sz w:val="28"/>
        </w:rPr>
        <w:t xml:space="preserve">
      </w:t>
      </w:r>
      <w:r>
        <w:rPr>
          <w:rFonts w:ascii="Times New Roman"/>
          <w:b w:val="false"/>
          <w:i w:val="false"/>
          <w:color w:val="000000"/>
          <w:sz w:val="28"/>
        </w:rPr>
        <w:t>3) 1-шарт – Порталда тіркелген көрсетілетін қызметті алушы туралы мәліметтердің түпнұсқалығын ЖСН/БСН мен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4) 2-үдеріс – Порталдың көрсетілетін қызметті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көрсетушінің электрондық цифрлық қолтаңба тіркеу куәлігін (бұдан әрі – ЭЦҚ) таңдауы; </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–электрондық үкіметінің шлюзі (бұдан әрі – ЭҮШ) арқылы "электрондық үкіметтін" төлеу шлюзіне (бұдан әрі – ЭҮТШ) көрсетілетін қызметті алушының куәландырылған (қол қойылған) ЭЦҚ электрондық құжатын (қызмет алушының сұранысы) жіберу;</w:t>
      </w:r>
      <w:r>
        <w:br/>
      </w:r>
      <w:r>
        <w:rPr>
          <w:rFonts w:ascii="Times New Roman"/>
          <w:b w:val="false"/>
          <w:i w:val="false"/>
          <w:color w:val="000000"/>
          <w:sz w:val="28"/>
        </w:rPr>
        <w:t xml:space="preserve">
      </w:t>
      </w:r>
      <w:r>
        <w:rPr>
          <w:rFonts w:ascii="Times New Roman"/>
          <w:b w:val="false"/>
          <w:i w:val="false"/>
          <w:color w:val="000000"/>
          <w:sz w:val="28"/>
        </w:rPr>
        <w:t>9) ЭҮШ арқылы Мемлекеттік корпорацияның ықпалдастырылған ақпараттық жүйесіне (бұдан әрі – МК ЫАЖ) түседі;</w:t>
      </w:r>
      <w:r>
        <w:br/>
      </w:r>
      <w:r>
        <w:rPr>
          <w:rFonts w:ascii="Times New Roman"/>
          <w:b w:val="false"/>
          <w:i w:val="false"/>
          <w:color w:val="000000"/>
          <w:sz w:val="28"/>
        </w:rPr>
        <w:t xml:space="preserve">
      </w:t>
      </w:r>
      <w:r>
        <w:rPr>
          <w:rFonts w:ascii="Times New Roman"/>
          <w:b w:val="false"/>
          <w:i w:val="false"/>
          <w:color w:val="000000"/>
          <w:sz w:val="28"/>
        </w:rPr>
        <w:t>10) 3-шарт – көрсетілетін қызметті берушінің көрсетілетін қызметті алушымен ұсынған Стандартта көрсетілген құжаттарды және қызмет көрсету үшін негіздің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12) 8-үдеріс – көрсетілетін қызметті алушының Портал қалыптастырған қызмет нәтижесін (электрондық құжат нысанындағы хабарлама) алуы. Көрсетілетін мемлекеттік қызмет нәтижесі көрсетілетін қызметті берушінің уәкілетті тұлғасының ЭЦҚ куәландырылған электрондық құжат нысанында көрсетілетін қызметті алушының "жеке кабинетіне" жолданады. </w:t>
      </w:r>
      <w:r>
        <w:br/>
      </w:r>
      <w:r>
        <w:rPr>
          <w:rFonts w:ascii="Times New Roman"/>
          <w:b w:val="false"/>
          <w:i w:val="false"/>
          <w:color w:val="000000"/>
          <w:sz w:val="28"/>
        </w:rPr>
        <w:t xml:space="preserve">
      Портал арқылы мемлекеттік көрсетілетін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диаграмма түрінде келтірілген. </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көрсетілетін қызмет үдерісінде көрсетілетін қызметті берушінің құрылымдық бөлімшелерінің (қызметкерлерінің) өзара іс-әрекеттері, рәсімдерінің (іс-әрекеттерінің)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бизнес-үдерістерінің анықтамалығында көрсетіледі. Мемлекеттік қызметті көрсетудің бизнес-үдерісінің анықтамалығы көрсетілетін қызметті берушінің интернет-ресурсында орналастырылған.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w:t>
            </w:r>
            <w:r>
              <w:br/>
            </w:r>
            <w:r>
              <w:rPr>
                <w:rFonts w:ascii="Times New Roman"/>
                <w:b w:val="false"/>
                <w:i w:val="false"/>
                <w:color w:val="000000"/>
                <w:sz w:val="20"/>
              </w:rPr>
              <w:t>салу үшін жер учаскесін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көрсетілген мемлекеттік қызметін іске қосқанда, ақпараттық жүйелердің функционалды әрекеттерінің диаграммасы </w:t>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w:t>
            </w:r>
            <w:r>
              <w:br/>
            </w:r>
            <w:r>
              <w:rPr>
                <w:rFonts w:ascii="Times New Roman"/>
                <w:b w:val="false"/>
                <w:i w:val="false"/>
                <w:color w:val="000000"/>
                <w:sz w:val="20"/>
              </w:rPr>
              <w:t>салу үшін жер учаскесін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35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5143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