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2b18" w14:textId="ba32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24 сәуірдегі № 136 қаулысы. Ақтөбе облысының Әділет департаментінде 2015 жылғы 4 маусымда № 4340 болып тіркелді. Күші жойылды - Ақтөбе облысы әкімдігінің 2020 жылғы 3 наурыздағы № 81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қызметтердің стандарттарын бекіту туралы" және </w:t>
      </w:r>
      <w:r>
        <w:rPr>
          <w:rFonts w:ascii="Times New Roman"/>
          <w:b w:val="false"/>
          <w:i w:val="false"/>
          <w:color w:val="000000"/>
          <w:sz w:val="28"/>
        </w:rPr>
        <w:t>№ 271</w:t>
      </w:r>
      <w:r>
        <w:rPr>
          <w:rFonts w:ascii="Times New Roman"/>
          <w:b w:val="false"/>
          <w:i w:val="false"/>
          <w:color w:val="000000"/>
          <w:sz w:val="28"/>
        </w:rPr>
        <w:t xml:space="preserve"> "Жер қатынастары саласында мемлекеттік көрсетілетін қызметтер стандарттарын бекіту туралы" бұйрықтарына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xml:space="preserve">
      </w:t>
      </w:r>
      <w:r>
        <w:rPr>
          <w:rFonts w:ascii="Times New Roman"/>
          <w:b w:val="false"/>
          <w:i w:val="false"/>
          <w:color w:val="000000"/>
          <w:sz w:val="28"/>
        </w:rPr>
        <w:t xml:space="preserve">1) "Мемлекет жеке меншікке сататын нақты жер учаскелерінің кадастрлық (бағалау) құнын бекіту"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"Жер учаскелерін қалыптастыру жөніндегі жерге орналастыру жобаларын бекiту"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"Жер учаскелерінің нысаналы мақсатын өзгертуге шешім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"Iздестіру жұмыстарын жүргізу үшiн жер учаскелерін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"Суарылатын егiс алқаптарын суарылмайтын алқаптар түрiне ауыстыруға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"Ауыл шаруашылығы алқаптарын бір түрден екінші түрге ауыстыруға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19.02.2016 </w:t>
      </w:r>
      <w:r>
        <w:rPr>
          <w:rFonts w:ascii="Times New Roman"/>
          <w:b w:val="false"/>
          <w:i w:val="false"/>
          <w:color w:val="00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2. "Ақтөбе облысының жер қатынастары басқармасы" мемлекеттік мекемесі осы қаулыны "Әділет" ақпараттық-құқықтық жүйесіне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М.С. 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күннен кейін күнтізбелік он күн өткен соң қолданысқа енгізіледі, бірақ,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272</w:t>
      </w:r>
      <w:r>
        <w:rPr>
          <w:rFonts w:ascii="Times New Roman"/>
          <w:b w:val="false"/>
          <w:i w:val="false"/>
          <w:color w:val="000000"/>
          <w:sz w:val="28"/>
        </w:rPr>
        <w:t xml:space="preserve"> "Жер қатынастары, геодезия және картография саласындағы мемлекеттік көрсетілетін қызметтердің стандарттарын бекіту туралы" және </w:t>
      </w:r>
      <w:r>
        <w:rPr>
          <w:rFonts w:ascii="Times New Roman"/>
          <w:b w:val="false"/>
          <w:i w:val="false"/>
          <w:color w:val="000000"/>
          <w:sz w:val="28"/>
        </w:rPr>
        <w:t>№ 271</w:t>
      </w:r>
      <w:r>
        <w:rPr>
          <w:rFonts w:ascii="Times New Roman"/>
          <w:b w:val="false"/>
          <w:i w:val="false"/>
          <w:color w:val="000000"/>
          <w:sz w:val="28"/>
        </w:rPr>
        <w:t xml:space="preserve"> "Жер қатынастары саласында мемлекеттік көрсетілетін қызметтер стандарттарын бекіту туралы" бұйрықтары қолданысқа енгізілгеннен бұрын емес.</w:t>
      </w:r>
      <w:r>
        <w:br/>
      </w:r>
      <w:r>
        <w:rPr>
          <w:rFonts w:ascii="Times New Roman"/>
          <w:b w:val="false"/>
          <w:i w:val="false"/>
          <w:color w:val="000000"/>
          <w:sz w:val="28"/>
        </w:rPr>
        <w:t xml:space="preserve">
      </w:t>
      </w:r>
      <w:r>
        <w:rPr>
          <w:rFonts w:ascii="Times New Roman"/>
          <w:b w:val="false"/>
          <w:i w:val="false"/>
          <w:color w:val="000000"/>
          <w:sz w:val="28"/>
        </w:rPr>
        <w:t xml:space="preserve">5. Ақтөбе облысы әкімдігінің 2014 жылғы 19 мамырдағы № 154 "Жер қатынастары саласындағы мемлекеттік көрсетілетін қызметтер регламенттерін бекіту туралы" (нормативтік құқықтық актілерді мемлекеттік тіркеу тізілімінде 2014 жылдың 16 маусымдағы № 3950 болып тіркелген, "Ақтөбе" және "Актюбинский вестник" газеттерінде 2014 жылғы 1 шілдедегі № 80-81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24" w:id="2"/>
    <w:p>
      <w:pPr>
        <w:spacing w:after="0"/>
        <w:ind w:left="0"/>
        <w:jc w:val="left"/>
      </w:pPr>
      <w:r>
        <w:rPr>
          <w:rFonts w:ascii="Times New Roman"/>
          <w:b/>
          <w:i w:val="false"/>
          <w:color w:val="000000"/>
        </w:rPr>
        <w:t xml:space="preserve"> 1. Жалпы ережелер</w:t>
      </w:r>
    </w:p>
    <w:bookmarkEnd w:id="2"/>
    <w:bookmarkStart w:name="z25" w:id="3"/>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қызметі (бұдан әрі – мемлекеттік көрсетілетін қызмет)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xml:space="preserve">
      "Азаматтарға арналған үкімет" мемлекеттік корпорация" коммерциялық емес акционерлік қоғам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Жер учаскесінің кадастрлық (бағалау) құны бекітілген акт немесе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3"/>
    <w:bookmarkStart w:name="z31" w:id="4"/>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іс-әрекеттерінің тәртiбiн сипаттау</w:t>
      </w:r>
    </w:p>
    <w:bookmarkEnd w:id="4"/>
    <w:bookmarkStart w:name="z32" w:id="5"/>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берген сәттен бастап 15 (он бес) минут ішінде тіркейді және басшыға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 келіп түскен құжаттармен 15 (он бес) минут ішінде танысады және көрсетілетін қызмет берушінің жауапты орындаушысына орындауға жолдайды. Нәтижесі – орындауға ұсыну;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2 (екі) жұмыс күн ішінде түскен құжаттарды қарайды, мемлекеттік көрсетілетін қызмет нәтижесі туралы жауап дайындап, басшыға қол қоюға жолдайды. Нәтижесі – акт жобасын дайындау;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 көрсетілетін мемлекеттік қызмет нәтижесіне 15 (он бес) минут ішінде қол қойып кеңсеге жолдайды. Нәтижесі – акт жобасына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көрсетілетін қызметтің нәтижесін тіркеп көрсетілетін қызметті алушыға береді. Нәтижесі – актті беру.</w:t>
      </w:r>
    </w:p>
    <w:bookmarkEnd w:id="5"/>
    <w:bookmarkStart w:name="z39" w:id="6"/>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 құрылымдық бөлiмшелерiнiң (қызметкерлерiнiң) өзара iс-әрекеттерінің тәртiбiн сипаттау</w:t>
      </w:r>
    </w:p>
    <w:bookmarkEnd w:id="6"/>
    <w:bookmarkStart w:name="z40" w:id="7"/>
    <w:p>
      <w:pPr>
        <w:spacing w:after="0"/>
        <w:ind w:left="0"/>
        <w:jc w:val="both"/>
      </w:pPr>
      <w:r>
        <w:rPr>
          <w:rFonts w:ascii="Times New Roman"/>
          <w:b w:val="false"/>
          <w:i w:val="false"/>
          <w:color w:val="000000"/>
          <w:sz w:val="28"/>
        </w:rPr>
        <w:t xml:space="preserve">
      6. Көрсетілетін мемлекеттiк қызмет көрсету үдерісіне қатысатын қызмет </w:t>
      </w:r>
      <w:r>
        <w:br/>
      </w:r>
      <w:r>
        <w:rPr>
          <w:rFonts w:ascii="Times New Roman"/>
          <w:b w:val="false"/>
          <w:i w:val="false"/>
          <w:color w:val="000000"/>
          <w:sz w:val="28"/>
        </w:rPr>
        <w:t>
      берушiнiң құрылымдық бөлiмшелерінің (қызметкерлерінің) тiзбесі:</w:t>
      </w:r>
      <w:r>
        <w:br/>
      </w:r>
      <w:r>
        <w:rPr>
          <w:rFonts w:ascii="Times New Roman"/>
          <w:b w:val="false"/>
          <w:i w:val="false"/>
          <w:color w:val="000000"/>
          <w:sz w:val="28"/>
        </w:rPr>
        <w:t>
      көрсетілетін қызметті беруші басшысы;</w:t>
      </w:r>
      <w:r>
        <w:br/>
      </w:r>
      <w:r>
        <w:rPr>
          <w:rFonts w:ascii="Times New Roman"/>
          <w:b w:val="false"/>
          <w:i w:val="false"/>
          <w:color w:val="000000"/>
          <w:sz w:val="28"/>
        </w:rPr>
        <w:t>
      көрсетілетін қызметті беруші кеңсе қызметкері;</w:t>
      </w:r>
      <w:r>
        <w:br/>
      </w:r>
      <w:r>
        <w:rPr>
          <w:rFonts w:ascii="Times New Roman"/>
          <w:b w:val="false"/>
          <w:i w:val="false"/>
          <w:color w:val="000000"/>
          <w:sz w:val="28"/>
        </w:rPr>
        <w:t>
      көрсетілетін қызметті беруші жауапты орындаушысы.</w:t>
      </w:r>
    </w:p>
    <w:bookmarkEnd w:id="7"/>
    <w:bookmarkStart w:name="z45"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8"/>
    <w:bookmarkStart w:name="z46" w:id="9"/>
    <w:p>
      <w:pPr>
        <w:spacing w:after="0"/>
        <w:ind w:left="0"/>
        <w:jc w:val="both"/>
      </w:pPr>
      <w:r>
        <w:rPr>
          <w:rFonts w:ascii="Times New Roman"/>
          <w:b w:val="false"/>
          <w:i w:val="false"/>
          <w:color w:val="000000"/>
          <w:sz w:val="28"/>
        </w:rPr>
        <w:t>
      7. Мемлекеттік корпорация арқылы жүгiну тәртiбiнің әрбір үдерісінің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Натижесі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қызмет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xml:space="preserve">
      құжаттарды ресімдеуге өтінішті қабылдаған Мемлекеттік корпорация қызметкерінің тегі, аты, әкесінің аты; </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күні жібереді.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 қағаздарын тасымалдаушыдан қабылдаған күннен бастап көрсетілетін қызметті беруші 2 (екі) күні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мемлекеттік қызметтің нәтижесін тіркеп Мемлекеттік корпорация іс қағаздарын тасымалдаушысына ұсынады.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корпорация іс қағаздарын тасымалдаушысы мемлекеттік көрсетілетін қызмет нәтижесін жинақтау жүйесіне 1 (бір) жұмыс күн ішінде тапсырады. Нәтижесі – нәтижені беру; </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көрсетілетін қызмет нәтижесін Мемлекеттік корпорация инспекторына 30 (отыз) минут ішінде береді.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көрсетілетін қызметтің нәтижесін көрсетілетін қызметті алушыға 1 (бір) жұмыс күн ішінде береді. Нәтижесі – нәтижені беру;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корпорацияға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көрсетілетін қызмет көрсету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көрсетілген қызмет берушілерімен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жеке меншікке </w:t>
            </w:r>
            <w:r>
              <w:br/>
            </w:r>
            <w:r>
              <w:rPr>
                <w:rFonts w:ascii="Times New Roman"/>
                <w:b w:val="false"/>
                <w:i w:val="false"/>
                <w:color w:val="000000"/>
                <w:sz w:val="20"/>
              </w:rPr>
              <w:t xml:space="preserve">сататын нақты жер </w:t>
            </w:r>
            <w:r>
              <w:br/>
            </w:r>
            <w:r>
              <w:rPr>
                <w:rFonts w:ascii="Times New Roman"/>
                <w:b w:val="false"/>
                <w:i w:val="false"/>
                <w:color w:val="000000"/>
                <w:sz w:val="20"/>
              </w:rPr>
              <w:t xml:space="preserve">учаскелерінің кадастрлық </w:t>
            </w:r>
            <w:r>
              <w:br/>
            </w:r>
            <w:r>
              <w:rPr>
                <w:rFonts w:ascii="Times New Roman"/>
                <w:b w:val="false"/>
                <w:i w:val="false"/>
                <w:color w:val="000000"/>
                <w:sz w:val="20"/>
              </w:rPr>
              <w:t xml:space="preserve">(бағалау) құнын бекіту"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51" w:id="10"/>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69" w:id="11"/>
    <w:p>
      <w:pPr>
        <w:spacing w:after="0"/>
        <w:ind w:left="0"/>
        <w:jc w:val="left"/>
      </w:pPr>
      <w:r>
        <w:rPr>
          <w:rFonts w:ascii="Times New Roman"/>
          <w:b/>
          <w:i w:val="false"/>
          <w:color w:val="000000"/>
        </w:rPr>
        <w:t xml:space="preserve"> 1. Жалпы ережелер</w:t>
      </w:r>
    </w:p>
    <w:bookmarkEnd w:id="11"/>
    <w:bookmarkStart w:name="z70" w:id="12"/>
    <w:p>
      <w:pPr>
        <w:spacing w:after="0"/>
        <w:ind w:left="0"/>
        <w:jc w:val="both"/>
      </w:pPr>
      <w:r>
        <w:rPr>
          <w:rFonts w:ascii="Times New Roman"/>
          <w:b w:val="false"/>
          <w:i w:val="false"/>
          <w:color w:val="000000"/>
          <w:sz w:val="28"/>
        </w:rPr>
        <w:t>
      1. "Жер учаскесін қалыптастыру жөніндегі жерге орналастыру жобасын бекіту" (бұдан әрі – мемлекеттік көрсетілетін қызмет) мемлекеттік көрсетілетін қызметін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"Азаматтарға арналған үкімет" мемлекеттік корпорация" коммерциялық емес акционерлік қоғам (бұдан әрі – Мемлекеттік корпорация);</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Жер учаскесін қалыптастыру жөніндегі жерге орналастыру жобасын бекіту туралы бұйрық немесе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учаскесін қалыптастыру жөніндегі жерге орналастыру жобасын бекіту"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электрондық.</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12"/>
    <w:bookmarkStart w:name="z77" w:id="13"/>
    <w:p>
      <w:pPr>
        <w:spacing w:after="0"/>
        <w:ind w:left="0"/>
        <w:jc w:val="left"/>
      </w:pPr>
      <w:r>
        <w:rPr>
          <w:rFonts w:ascii="Times New Roman"/>
          <w:b/>
          <w:i w:val="false"/>
          <w:color w:val="000000"/>
        </w:rPr>
        <w:t xml:space="preserve"> 2. Мемлекеттiк көрсетілетін үдерісінде көрсетілетін қызметті берушiнiң құрылымдық бөлiмшелерiнiң (қызметкерлерiнiң) iс-әрекеттерінің тәртiбiн сипаттау</w:t>
      </w:r>
    </w:p>
    <w:bookmarkEnd w:id="13"/>
    <w:bookmarkStart w:name="z78" w:id="14"/>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w:t>
      </w:r>
      <w:r>
        <w:br/>
      </w:r>
      <w:r>
        <w:rPr>
          <w:rFonts w:ascii="Times New Roman"/>
          <w:b w:val="false"/>
          <w:i w:val="false"/>
          <w:color w:val="000000"/>
          <w:sz w:val="28"/>
        </w:rPr>
        <w:t xml:space="preserve">
      порталға - көрсетілетін қызметті алушының электрондық цифрлы қолтаңбасымен (бұдан әрі - ЭЦҚ) куәландырылған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15 (он бес) минут ішінде тіркейді және басшыға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 келіп түскен құжаттармен 15 минут ішінде танысады және көрсетілетін қызмет берушінің жауапты орындаушысына орындауға жолдайды. Нәтижесі – орындауға жолдау;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5 (бес) жұмыс күн ішінде түскен құжаттарды қарайды, мемлекеттік қызмет нәтижесі туралы жауап дайындайды немесе 2 (екі) жұмыс күні ішінде мемлекеттік көрсетілетін қызмет беруден, құжаттары толық болмаған жағдайда, дәлелді жазбаша бас тартады және көрсетілетін қызмет берушінің басшысына қол қоюға жолдайды. Нәтижесі – орындайды және бұйрық жобасын дайындайды;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басшылығы мемлекеттік көрсетілетін қызмет бұйрық жобасына немесе мемлекеттік көрсетілетін қызмет беруден дәлелді жазбаша бас тартуға 15 (он бес) минут ішінде қол қояды және кеңсеге жолдайды. Нәтижесі – бұйрық жобасына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мемлекеттік қызметтің нәтижесін немесе мемлекеттік көрсетілетін қызмет беруден дәлелді жазбаша бас тартуды тіркейді және көрсетілетін қызметті алушыға сол күні беру үшін жібереді. Нәтижесі – тіркейді және бұйрық ұсыну.</w:t>
      </w:r>
    </w:p>
    <w:bookmarkEnd w:id="14"/>
    <w:bookmarkStart w:name="z86" w:id="15"/>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15"/>
    <w:bookmarkStart w:name="z87" w:id="16"/>
    <w:p>
      <w:pPr>
        <w:spacing w:after="0"/>
        <w:ind w:left="0"/>
        <w:jc w:val="both"/>
      </w:pPr>
      <w:r>
        <w:rPr>
          <w:rFonts w:ascii="Times New Roman"/>
          <w:b w:val="false"/>
          <w:i w:val="false"/>
          <w:color w:val="000000"/>
          <w:sz w:val="28"/>
        </w:rPr>
        <w:t>
      6. Мемлекеттiк көрсетілетін қызмет үдерісіне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жауапты орындаушысы.</w:t>
      </w:r>
    </w:p>
    <w:bookmarkEnd w:id="16"/>
    <w:bookmarkStart w:name="z91" w:id="17"/>
    <w:p>
      <w:pPr>
        <w:spacing w:after="0"/>
        <w:ind w:left="0"/>
        <w:jc w:val="left"/>
      </w:pPr>
      <w:r>
        <w:rPr>
          <w:rFonts w:ascii="Times New Roman"/>
          <w:b/>
          <w:i w:val="false"/>
          <w:color w:val="000000"/>
        </w:rPr>
        <w:t xml:space="preserve"> 4. Мемлекттік корпорациямен және (немесе) өзге де көрсетiлетiн қызметтi берушiлермен өзарат iс-әрекеттерінің тәртiбiн, сондай-ақ мемлекеттiк қызмет көрсету үдерісiнде ақпараттық жүйелердi пайдалану тәртiбiн сипаттау</w:t>
      </w:r>
    </w:p>
    <w:bookmarkEnd w:id="17"/>
    <w:bookmarkStart w:name="z92" w:id="18"/>
    <w:p>
      <w:pPr>
        <w:spacing w:after="0"/>
        <w:ind w:left="0"/>
        <w:jc w:val="both"/>
      </w:pPr>
      <w:r>
        <w:rPr>
          <w:rFonts w:ascii="Times New Roman"/>
          <w:b w:val="false"/>
          <w:i w:val="false"/>
          <w:color w:val="000000"/>
          <w:sz w:val="28"/>
        </w:rPr>
        <w:t>
      7. Мемлекеттік корпорация арқылы жүгiну тәртiбiнің әрбір процедурасының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қызметті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табыстау;</w:t>
      </w:r>
      <w:r>
        <w:br/>
      </w:r>
      <w:r>
        <w:rPr>
          <w:rFonts w:ascii="Times New Roman"/>
          <w:b w:val="false"/>
          <w:i w:val="false"/>
          <w:color w:val="000000"/>
          <w:sz w:val="28"/>
        </w:rPr>
        <w:t xml:space="preserve">
      </w:t>
      </w:r>
      <w:r>
        <w:rPr>
          <w:rFonts w:ascii="Times New Roman"/>
          <w:b w:val="false"/>
          <w:i w:val="false"/>
          <w:color w:val="000000"/>
          <w:sz w:val="28"/>
        </w:rPr>
        <w:t xml:space="preserve">4) жинақтау жүйесі құжаттарды жинайды, реестр жасайды және Мемлекеттік корпорация іс-қағаздарын тасымалдаушысы арқылы құжаттарды көрсетілетін қызметті берушінің кеңсесіне жібереді сол күн ішінде. Нәтижесі – құжаттарды табыстау; </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5 (бес) күн ішінде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бұйрық жобасын дайындайды;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мемлекеттік қызметтің нәтижесін немесе мемлекеттік қызмет көрсетуден бас тарту туралы дәлелді жазбаша жауапты тіркеп Мемлекеттік корпорация іс-қағаздарын тасымалдаушысына ұсынады. Нәтижесі – тіркеу және бұйрық жобасын ұсыну;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іс-қағаздарын тасымалдаушысы мемлекеттік қызмет нәтижесін немесе мемлекеттік қызмет көрсетуден дәлелді жазбаша бас тартуды жинақтау жүйесіне 1 (бір) жұмыс күн ішінде тапсырады. Нәтижесі – бұйрықты ұсыну;</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қызмет нәтижесін немесе мемлекеттік қызмет көрсетуден дәлелді жазбаша бас тартуды Мемлекеттік корпорация инспекторына береді (30 (отыз) минут ішінде). Нәтижесі – бұйрықты ұсыну;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немесе мемлекеттік қызмет көрсетуден дәлелді жазбаша бас тартуды көрсетілетін қызметті алушыға сол күн ішінде береді. Нәтижесі – бұйрықты беру.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5) 4-үдеріс – электронды үкімет шлюзі арқылы (бұдан әрі – ЭҮШ) заңды тұлғалардың мемлекеттік деректер қорында/жеке тұлғалардың мемлекеттік деректер қорында (бұдан әрі - ЗТ МДҚ/ ЖТ МДҚ) көрсетілетін қызметті алушы деректеріне сұрау салу;</w:t>
      </w:r>
      <w:r>
        <w:br/>
      </w:r>
      <w:r>
        <w:rPr>
          <w:rFonts w:ascii="Times New Roman"/>
          <w:b w:val="false"/>
          <w:i w:val="false"/>
          <w:color w:val="000000"/>
          <w:sz w:val="28"/>
        </w:rPr>
        <w:t xml:space="preserve">
      </w:t>
      </w:r>
      <w:r>
        <w:rPr>
          <w:rFonts w:ascii="Times New Roman"/>
          <w:b w:val="false"/>
          <w:i w:val="false"/>
          <w:color w:val="000000"/>
          <w:sz w:val="28"/>
        </w:rPr>
        <w:t>6) 2-шарт – ЗТ МДҚ/ ЖТ МДҚ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7) 5-үдеріс – ЗТ МДҚ/ ЖТ МДҚ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w:t>
      </w:r>
      <w:r>
        <w:rPr>
          <w:rFonts w:ascii="Times New Roman"/>
          <w:b w:val="false"/>
          <w:i w:val="false"/>
          <w:color w:val="000000"/>
          <w:sz w:val="28"/>
        </w:rPr>
        <w:t>9) 7-үдеріс – "Е-лицензиялау" МДҚ АЖ АЖО сұранысты тіркеу қызметін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(бұйрық) көрсетілетін қызметті алушының алуы. </w:t>
      </w:r>
      <w:r>
        <w:br/>
      </w:r>
      <w:r>
        <w:rPr>
          <w:rFonts w:ascii="Times New Roman"/>
          <w:b w:val="false"/>
          <w:i w:val="false"/>
          <w:color w:val="000000"/>
          <w:sz w:val="28"/>
        </w:rPr>
        <w:t xml:space="preserve">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iс-әрекеттері, көрсетілетін қызметті беруші арқылы мемлекеттiк қызмет көрсеткенде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көрсетілгендей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және паролі көмегімен тіркеуді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қызметті алушы туралы деректердің дұрыстығын ЖСН/БСН мен пароль арқылы порталды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–ЭЦҚ арқылы электронды мемлекеттік қызмет көрсету үшін көрсетілетін қызметті алушы ЭҮШ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қызметті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алуы. Электрондық құжат көрсетілетін қызметті беруші қызметкерінің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iс-қимылы, портал арқылы мемлекеттiк қызмет көрсету осы Регламентің </w:t>
      </w:r>
      <w:r>
        <w:rPr>
          <w:rFonts w:ascii="Times New Roman"/>
          <w:b w:val="false"/>
          <w:i w:val="false"/>
          <w:color w:val="000000"/>
          <w:sz w:val="28"/>
        </w:rPr>
        <w:t>2 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көрсетілетін қызмет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iс-әрекеттері, көрсетілетін қызметті беруші арқылы мемлекеттiк қызмет көрсету диаграммасы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Ақпараттық жүйелердiң функционалдық өзара iс-қимылы, портал арқылы мемлекеттiк қызмет көрсету диаграммасы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 қалыптастыру </w:t>
            </w:r>
            <w:r>
              <w:br/>
            </w:r>
            <w:r>
              <w:rPr>
                <w:rFonts w:ascii="Times New Roman"/>
                <w:b w:val="false"/>
                <w:i w:val="false"/>
                <w:color w:val="000000"/>
                <w:sz w:val="20"/>
              </w:rPr>
              <w:t xml:space="preserve">жөніндегі жерге орналастыру </w:t>
            </w:r>
            <w:r>
              <w:br/>
            </w:r>
            <w:r>
              <w:rPr>
                <w:rFonts w:ascii="Times New Roman"/>
                <w:b w:val="false"/>
                <w:i w:val="false"/>
                <w:color w:val="000000"/>
                <w:sz w:val="20"/>
              </w:rPr>
              <w:t xml:space="preserve">жобаларын бекiту" регламентіне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113" w:id="19"/>
    <w:p>
      <w:pPr>
        <w:spacing w:after="0"/>
        <w:ind w:left="0"/>
        <w:jc w:val="left"/>
      </w:pPr>
      <w:r>
        <w:rPr>
          <w:rFonts w:ascii="Times New Roman"/>
          <w:b/>
          <w:i w:val="false"/>
          <w:color w:val="000000"/>
        </w:rPr>
        <w:t xml:space="preserve"> "Жер учаскелерінің нысаналы мақсатын өзгертуге шешім беру"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46" w:id="20"/>
    <w:p>
      <w:pPr>
        <w:spacing w:after="0"/>
        <w:ind w:left="0"/>
        <w:jc w:val="left"/>
      </w:pPr>
      <w:r>
        <w:rPr>
          <w:rFonts w:ascii="Times New Roman"/>
          <w:b/>
          <w:i w:val="false"/>
          <w:color w:val="000000"/>
        </w:rPr>
        <w:t xml:space="preserve"> 1. Жалпы ережелер</w:t>
      </w:r>
    </w:p>
    <w:bookmarkEnd w:id="20"/>
    <w:bookmarkStart w:name="z147" w:id="21"/>
    <w:p>
      <w:pPr>
        <w:spacing w:after="0"/>
        <w:ind w:left="0"/>
        <w:jc w:val="both"/>
      </w:pPr>
      <w:r>
        <w:rPr>
          <w:rFonts w:ascii="Times New Roman"/>
          <w:b w:val="false"/>
          <w:i w:val="false"/>
          <w:color w:val="000000"/>
          <w:sz w:val="28"/>
        </w:rPr>
        <w:t xml:space="preserve">
      1. "Жер учаскелерінің нысаналы мақсатын өзгертуге шешім беру" (бұдан әрі – мемлекеттік көрсетілетін қызмет) мемлекеттік көрсетілетін қызметі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"Азаматтарға арналған үкімет" мемлекеттік корпорация" коммерциялық емес акционерлік қоғам (бұдан әрі – Мемлекеттік корпорация);</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Жер учаскесінің нысаналы мақсатын өзгертуге шешім беру туралы қаулы (бұдан әрі - шешім) немесе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 учаскелерінің нысаналы мақсатын өзгертуге шешім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электрондық.</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21"/>
    <w:bookmarkStart w:name="z154" w:id="22"/>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 құрылымдық бөлiмшелерiнiң (қызметкерлерiнiң) iс-әрекеттерінің тәртiбiн сипаттау</w:t>
      </w:r>
    </w:p>
    <w:bookmarkEnd w:id="22"/>
    <w:bookmarkStart w:name="z155" w:id="23"/>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 </w:t>
      </w:r>
      <w:r>
        <w:br/>
      </w:r>
      <w:r>
        <w:rPr>
          <w:rFonts w:ascii="Times New Roman"/>
          <w:b w:val="false"/>
          <w:i w:val="false"/>
          <w:color w:val="000000"/>
          <w:sz w:val="28"/>
        </w:rPr>
        <w:t xml:space="preserve">
      порталға - көрсетілетін қызметті алушының электрондық цифрлы қолтаңбасымен (бұдан әрі - ЭЦҚ) куәландырылған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 </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қабылдайды және тіркейді. Құжаттар пакетін тіркегеннен кейін 1 (бір) күнтүзбелік күн ішінде көрсетілетін қызметті берушінің басшысына ұсынады. Нәтижесі – құжаттарды тіркеу және ұсыну;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жапсырып және сол күн ішінде жер қатынастары саласындағы уәкілетті орган басшысына жолдайды. Нәтижесі – резолюция жапсыру; </w:t>
      </w:r>
      <w:r>
        <w:br/>
      </w:r>
      <w:r>
        <w:rPr>
          <w:rFonts w:ascii="Times New Roman"/>
          <w:b w:val="false"/>
          <w:i w:val="false"/>
          <w:color w:val="000000"/>
          <w:sz w:val="28"/>
        </w:rPr>
        <w:t xml:space="preserve">
      </w:t>
      </w:r>
      <w:r>
        <w:rPr>
          <w:rFonts w:ascii="Times New Roman"/>
          <w:b w:val="false"/>
          <w:i w:val="false"/>
          <w:color w:val="000000"/>
          <w:sz w:val="28"/>
        </w:rPr>
        <w:t xml:space="preserve">3) жер қатынастары саласындағы уәкілетті орган басшысы келіп түскен құжаттармен 1 (бір) күнтүзбелік күн ішінде танысады және жер қатынастары саласындағы уәкілетті орган жауапты орындаушысына орындауға жолдайды. Нәтижесі – орындаушыға жолдау; </w:t>
      </w:r>
      <w:r>
        <w:br/>
      </w:r>
      <w:r>
        <w:rPr>
          <w:rFonts w:ascii="Times New Roman"/>
          <w:b w:val="false"/>
          <w:i w:val="false"/>
          <w:color w:val="000000"/>
          <w:sz w:val="28"/>
        </w:rPr>
        <w:t xml:space="preserve">
      </w:t>
      </w:r>
      <w:r>
        <w:rPr>
          <w:rFonts w:ascii="Times New Roman"/>
          <w:b w:val="false"/>
          <w:i w:val="false"/>
          <w:color w:val="000000"/>
          <w:sz w:val="28"/>
        </w:rPr>
        <w:t xml:space="preserve">4) жер қатынастары саласындағы уәкілетті орган жауапты орындаушысы түскен құжаттардың заңға сәйкестігін қарайды, 3 (үш) күнтүзбелік күн ішінде жер учаскесін мәлімделген нысаналы мақсат бойынша пайдалану мүмкіндігін айқындайды және оны барлық мүдделі мемлекеттік органдарға, тиісті қызметтерге келісуге бір мезгілде жібереді немесе 2 (екі) жұмыс күні ішінде мемлекеттік көрсетілетін қызмет беруден, құжаттары толық болмаған жағдайда, дәлелді жазбаша бас тартады. Нәтижесі – орындау және келісімге жолдау; </w:t>
      </w:r>
      <w:r>
        <w:br/>
      </w:r>
      <w:r>
        <w:rPr>
          <w:rFonts w:ascii="Times New Roman"/>
          <w:b w:val="false"/>
          <w:i w:val="false"/>
          <w:color w:val="000000"/>
          <w:sz w:val="28"/>
        </w:rPr>
        <w:t xml:space="preserve">
      </w:t>
      </w:r>
      <w:r>
        <w:rPr>
          <w:rFonts w:ascii="Times New Roman"/>
          <w:b w:val="false"/>
          <w:i w:val="false"/>
          <w:color w:val="000000"/>
          <w:sz w:val="28"/>
        </w:rPr>
        <w:t>5) келісу органдары 5 (бес) күнтүзбелік күн ішінде жер учаскесін мәлімделген нысаналы мақсат бойынша пайдалану мүмкіндігі туралы, ал қажет болған кезде инженерлік желілерге қосудың техникалық шарттары туралы тиісті қорытындыларды береді. Нәтижесі – қорытынды беру;</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уәкілетті орган жауапты орындаушысы қорытындылар келіп түскен күннен бастап 3 (үш) күнтүзбелік күн ішінде жер учаскесін мәлімделген нысаналы мақсат бойынша пайдалану мүмкіндігі туралы ұсыныс дайындайды. Нәтижесі – жер учаскесін мәлімделген нысаналы мақсат бойынша ұсыныс дайындау;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мүшелері 5 (бес) күнтүзбелік күн ішінде комиссия қорытындысымен келіседі. Нәтижесі - келісу;</w:t>
      </w:r>
      <w:r>
        <w:br/>
      </w:r>
      <w:r>
        <w:rPr>
          <w:rFonts w:ascii="Times New Roman"/>
          <w:b w:val="false"/>
          <w:i w:val="false"/>
          <w:color w:val="000000"/>
          <w:sz w:val="28"/>
        </w:rPr>
        <w:t xml:space="preserve">
      </w:t>
      </w:r>
      <w:r>
        <w:rPr>
          <w:rFonts w:ascii="Times New Roman"/>
          <w:b w:val="false"/>
          <w:i w:val="false"/>
          <w:color w:val="000000"/>
          <w:sz w:val="28"/>
        </w:rPr>
        <w:t xml:space="preserve">8) жер учаскелерін беру бойынша комиссияның қорытындысы негізінде жер қатынастары саласындағы уәкілетті органның жауапты орындаушысы 3 (үш) күнтүзбелік күн ішінде шешім жобасын дайындайды және көрсетілетін қызметті берушіге жолдайды. Нәтижесі – шешім жобасын дайындау; </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5 (бес) күнтүзбелік күн ішінде шешім қабылдайды, тіркейді және көрсетілетін қызметті берушінің кеңсесіне мемлекеттік қызметтің нәтижесін ұсынады.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кеңсе қызметкері 3 (үш) күнтүзбелік күн ішінде мемлекеттік қызмет нәтижесін тіркейді және көрсетілетін қызметті алушыға ұсынады. Нәтижесі – шешім беру. </w:t>
      </w:r>
    </w:p>
    <w:bookmarkEnd w:id="23"/>
    <w:bookmarkStart w:name="z168" w:id="24"/>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24"/>
    <w:bookmarkStart w:name="z169" w:id="25"/>
    <w:p>
      <w:pPr>
        <w:spacing w:after="0"/>
        <w:ind w:left="0"/>
        <w:jc w:val="both"/>
      </w:pPr>
      <w:r>
        <w:rPr>
          <w:rFonts w:ascii="Times New Roman"/>
          <w:b w:val="false"/>
          <w:i w:val="false"/>
          <w:color w:val="000000"/>
          <w:sz w:val="28"/>
        </w:rPr>
        <w:t>
      6. Мемлекеттiк қызмет көрсету процесіне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кеңсе қызметкері; </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берушінің мүшелері;</w:t>
      </w:r>
      <w:r>
        <w:br/>
      </w:r>
      <w:r>
        <w:rPr>
          <w:rFonts w:ascii="Times New Roman"/>
          <w:b w:val="false"/>
          <w:i w:val="false"/>
          <w:color w:val="000000"/>
          <w:sz w:val="28"/>
        </w:rPr>
        <w:t>
      келісу органдары.</w:t>
      </w:r>
    </w:p>
    <w:bookmarkEnd w:id="25"/>
    <w:bookmarkStart w:name="z176" w:id="26"/>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көрсетілетін қызмет үдерісінде ақпараттық жүйелердi пайдалану тәртiбiн сипаттау</w:t>
      </w:r>
    </w:p>
    <w:bookmarkEnd w:id="26"/>
    <w:bookmarkStart w:name="z177" w:id="27"/>
    <w:p>
      <w:pPr>
        <w:spacing w:after="0"/>
        <w:ind w:left="0"/>
        <w:jc w:val="both"/>
      </w:pPr>
      <w:r>
        <w:rPr>
          <w:rFonts w:ascii="Times New Roman"/>
          <w:b w:val="false"/>
          <w:i w:val="false"/>
          <w:color w:val="000000"/>
          <w:sz w:val="28"/>
        </w:rPr>
        <w:t>
      7. Мемлекеттік корпорация арқылы жүгiну тәртiбiнің әрбір рәсімінің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қызметті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xml:space="preserve">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ұсыну;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күні ішінде жібереді. Нәтижесі – құжаттарды ұсыну;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28 (жиырма сегіз) күнтізбелік күн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шешім жобасын дайындау;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 (бір) күнтүзбелік күн ішінде мемлекеттік қызмет нәтижесін тіркейді және Мемлекеттік корпорация іс қағаздарын тасымалдаушысына ұсынады. Нәтижесі – шешімді ұсыну;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іс қағаздарын тасымалдаушысы мемлекеттік қызмет нәтижесін жинақтау жүйесіне сол күні ішінде тапсырады. Нәтижесі – шешімді беру;</w:t>
      </w:r>
      <w:r>
        <w:br/>
      </w:r>
      <w:r>
        <w:rPr>
          <w:rFonts w:ascii="Times New Roman"/>
          <w:b w:val="false"/>
          <w:i w:val="false"/>
          <w:color w:val="000000"/>
          <w:sz w:val="28"/>
        </w:rPr>
        <w:t xml:space="preserve">
      </w:t>
      </w:r>
      <w:r>
        <w:rPr>
          <w:rFonts w:ascii="Times New Roman"/>
          <w:b w:val="false"/>
          <w:i w:val="false"/>
          <w:color w:val="000000"/>
          <w:sz w:val="28"/>
        </w:rPr>
        <w:t>8) жинақтау жүйесі мемлекеттік қызмет нәтижесін Мемлекеттік корпорация инспекторына 30 (отыз) минут ішінде береді. Нәтижесі – шешімді беру;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көрсетілетін қызметті алушыға сол күні ішінде береді. Нәтижесі – шешімді ұсыну.</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көрсетілетін қызметті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xml:space="preserve">
      </w:t>
      </w:r>
      <w:r>
        <w:rPr>
          <w:rFonts w:ascii="Times New Roman"/>
          <w:b w:val="false"/>
          <w:i w:val="false"/>
          <w:color w:val="000000"/>
          <w:sz w:val="28"/>
        </w:rPr>
        <w:t>5) 4-үдеріс – электронды үкімет шллюзі арқылы (бұдан әрі – ЭҮШ) заңды тұлғалардың мемлекеттік дерктер қорында/жеке тұлғалардың мемлекеттік деректер қорында (бұдан әрі - ЗТ МДҚ/ЖТ МДҚ) көрсетілетін қызметті алушы деректеріне сұрауда жолдау;</w:t>
      </w:r>
      <w:r>
        <w:br/>
      </w:r>
      <w:r>
        <w:rPr>
          <w:rFonts w:ascii="Times New Roman"/>
          <w:b w:val="false"/>
          <w:i w:val="false"/>
          <w:color w:val="000000"/>
          <w:sz w:val="28"/>
        </w:rPr>
        <w:t xml:space="preserve">
      </w:t>
      </w:r>
      <w:r>
        <w:rPr>
          <w:rFonts w:ascii="Times New Roman"/>
          <w:b w:val="false"/>
          <w:i w:val="false"/>
          <w:color w:val="000000"/>
          <w:sz w:val="28"/>
        </w:rPr>
        <w:t>6) 2-шарт – ЗТ МБМ/ЖТ МБМ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 xml:space="preserve">7) 5-үдеріс – ЗТ МДҚ/ЖТ МДҚ көрсетілетін қызметті алушы деректерінің расталмауына байланысты деректерді алу мүмкін болмауы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xml:space="preserve">
      </w:t>
      </w:r>
      <w:r>
        <w:rPr>
          <w:rFonts w:ascii="Times New Roman"/>
          <w:b w:val="false"/>
          <w:i w:val="false"/>
          <w:color w:val="000000"/>
          <w:sz w:val="28"/>
        </w:rPr>
        <w:t>9) 7-үдеріс – "Е-лицензиялау" МДҚ АЖ АЖО сұранысты тіркеу қызметті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бұзушылыққа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көрсетілетін қызметті алушының алуы.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iс-әрекеті, көрсетілетін қызметті беруші арқылы мемлекеттiк қызмет көрсету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көмегімен және паролін тіркеуді жүзеге асырады (ЭҮП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ЖСН/БСН және қызметті алу үшін паролін ЭҮП-ге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порталда қызмет алушы туралы деректердің дұрыстығын ЖСН/БСН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порталда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 арқылы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–ЭЦҚ арқылы электронды мемлекеттік қызмет көрсету үшін көрсетілетін қызметті алушы ЭҮШ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нақтылау;</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қызметті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алуы.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осы Регламентің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қызметті үдерісінде рәсімдердің (іс-әрекеттердің) ретін, көрсетілетін қызметті берушінің толық сипаттамасы құрылымдық бөлімшелерінің (қызметкерлерінің) өзара іс-қимылдарының, соңымен қатар өзге көрсетірген қызмет берушілермен Мемлекеттік корпорациямен өзара іс-қимыл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көрсетілетін қызметті беруші арқылы мемлекеттiк қызмет көрсету диаграммасына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2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3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учаскелерінің нысаналы </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регламентіне 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9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181" w:id="28"/>
    <w:p>
      <w:pPr>
        <w:spacing w:after="0"/>
        <w:ind w:left="0"/>
        <w:jc w:val="left"/>
      </w:pPr>
      <w:r>
        <w:rPr>
          <w:rFonts w:ascii="Times New Roman"/>
          <w:b/>
          <w:i w:val="false"/>
          <w:color w:val="000000"/>
        </w:rPr>
        <w:t xml:space="preserve"> "Іздестіру жұмыстарын жүргізу үшін жер учаскелерін пайдалануға рұқсат беру" мемлекеттік қызмет регламенті</w:t>
      </w:r>
    </w:p>
    <w:bookmarkEnd w:id="28"/>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230" w:id="29"/>
    <w:p>
      <w:pPr>
        <w:spacing w:after="0"/>
        <w:ind w:left="0"/>
        <w:jc w:val="left"/>
      </w:pPr>
      <w:r>
        <w:rPr>
          <w:rFonts w:ascii="Times New Roman"/>
          <w:b/>
          <w:i w:val="false"/>
          <w:color w:val="000000"/>
        </w:rPr>
        <w:t xml:space="preserve"> 1. Жалпы ережелер</w:t>
      </w:r>
    </w:p>
    <w:bookmarkEnd w:id="29"/>
    <w:bookmarkStart w:name="z231" w:id="30"/>
    <w:p>
      <w:pPr>
        <w:spacing w:after="0"/>
        <w:ind w:left="0"/>
        <w:jc w:val="both"/>
      </w:pPr>
      <w:r>
        <w:rPr>
          <w:rFonts w:ascii="Times New Roman"/>
          <w:b w:val="false"/>
          <w:i w:val="false"/>
          <w:color w:val="000000"/>
          <w:sz w:val="28"/>
        </w:rPr>
        <w:t xml:space="preserve">
      1. "Іздестіру жұмыстарын жүргізу үшін жер учаскелерін пайдалануға рұқсат беру" (бұдан әрі – мемлекеттік көрсетілетін қызмет) мемлекеттік көрсетілетін қызметін "Ақтөбе облысының жер қатынастары басқармасы" мемлекеттік мекемесімен, Ақтөбе қалалық және аудандық жер қатынастары бөлімдерімен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қызмет көрсету нәтижелерін беру: </w:t>
      </w:r>
      <w:r>
        <w:br/>
      </w:r>
      <w:r>
        <w:rPr>
          <w:rFonts w:ascii="Times New Roman"/>
          <w:b w:val="false"/>
          <w:i w:val="false"/>
          <w:color w:val="000000"/>
          <w:sz w:val="28"/>
        </w:rPr>
        <w:t>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xml:space="preserve">
      "Азаматтарға арналған үкімет" мемлекеттік корпорация" коммерциялық емес акционерлік қоғам (бұдан әрі – Мемлекеттік корпорация); </w:t>
      </w:r>
      <w:r>
        <w:br/>
      </w:r>
      <w:r>
        <w:rPr>
          <w:rFonts w:ascii="Times New Roman"/>
          <w:b w:val="false"/>
          <w:i w:val="false"/>
          <w:color w:val="000000"/>
          <w:sz w:val="28"/>
        </w:rPr>
        <w:t xml:space="preserve">
      www.egov.kz "электрондық үкімет"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Іздестіру жұмыстарын жүргізу үшін жер учаскелерін пайдалануға рұқсат беру туралы қаулы (бұдан әрі – рұқсат беру) немесе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"Іздестіру жұмыстарын жүргізу үшін жер учаскелерін пайдалануға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көрсету нәтижесін беру нысаны: электрондық.</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30"/>
    <w:bookmarkStart w:name="z238" w:id="31"/>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берушiнiңқұрылымдық бөлiмшелерiнiң (қызметкерлерiнiң) iс-әрекеттерінің тәртiбiн сипаттау</w:t>
      </w:r>
    </w:p>
    <w:bookmarkEnd w:id="31"/>
    <w:bookmarkStart w:name="z239" w:id="32"/>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w:t>
      </w:r>
      <w:r>
        <w:br/>
      </w:r>
      <w:r>
        <w:rPr>
          <w:rFonts w:ascii="Times New Roman"/>
          <w:b w:val="false"/>
          <w:i w:val="false"/>
          <w:color w:val="000000"/>
          <w:sz w:val="28"/>
        </w:rPr>
        <w:t xml:space="preserve">
      порталға - көрсетілетін қызметті алушының порталда электрондық цифрлы қолтаңбасымен (бұдан әрі - ЭЦҚ) куәландырылған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көрсету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тіркейді, 30 (отыз) минут ішінде көрсетілетін қызметті берушінің басшысына ұсынады. Нәтижесі –тіркеу және көрсетілетін қызметті берушінің басшысына ұсыну;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жапсырады және жер қатынастары саласындағы уәкілетті органның басшылығына 15 (он бес) минут ішінде жолдайды. Нәтижесі – резолюция жапсыру; </w:t>
      </w:r>
      <w:r>
        <w:br/>
      </w:r>
      <w:r>
        <w:rPr>
          <w:rFonts w:ascii="Times New Roman"/>
          <w:b w:val="false"/>
          <w:i w:val="false"/>
          <w:color w:val="000000"/>
          <w:sz w:val="28"/>
        </w:rPr>
        <w:t xml:space="preserve">
      3) жер қатынастары саласындағы уәкілетті орган басшысы құжаттарды түскен күні 15 (он бес) минут ішінде қарайды және жер қатынастары саласындағы уәкілетті органның жауапты орындаушысына жолдайды. Нәтижесі – орындаушыға жолдау; </w:t>
      </w:r>
      <w:r>
        <w:br/>
      </w:r>
      <w:r>
        <w:rPr>
          <w:rFonts w:ascii="Times New Roman"/>
          <w:b w:val="false"/>
          <w:i w:val="false"/>
          <w:color w:val="000000"/>
          <w:sz w:val="28"/>
        </w:rPr>
        <w:t xml:space="preserve">
      4) жер қатынастары саласындағы уәкілетті органның жауапты орындаушысы 8 (сегіз) жұмыс күн ішінде түскен құжаттардың заңға сәйкестігін қарайды, рұқсат беру жобасын дайындайды, келісім алу үшін жер қатынастары саласындағы уәкілетті органның басшысына және көрсетілетін қызметті берушінің мүшелеріне жолдайды немесе 2 (екі) жұмыс күні ішінде мемлекеттік көрсетілетін қызмет беруден, құжаттары толық болмаған жағдайда, дәлелді жазбаша бас тартады. Нәтижесі – рұқсат жобасын дайындау; </w:t>
      </w:r>
      <w:r>
        <w:br/>
      </w:r>
      <w:r>
        <w:rPr>
          <w:rFonts w:ascii="Times New Roman"/>
          <w:b w:val="false"/>
          <w:i w:val="false"/>
          <w:color w:val="000000"/>
          <w:sz w:val="28"/>
        </w:rPr>
        <w:t>
      5) көрсетілетін қызметті беруші 1(бір) жұмыс күні ішінде рұқсат беруді немесе мемлекеттік көрсетілетін қызмет беруден дәлелді жазбаша бас тартуды қабылдайды, тіркейді және көрсетілетін қызметті берушінің кеңсесіне ұсынады.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кеңсесі сол күні ішінде рұқсат берудің көшірмесін немесе мемлекеттік көрсетілетін қызмет беруден дәлелді жазбаша бас тартуды көрсетілетін қызмет алушыға жолдайды. Нәтижесі – рұқсат беру. </w:t>
      </w:r>
    </w:p>
    <w:bookmarkEnd w:id="32"/>
    <w:bookmarkStart w:name="z248" w:id="33"/>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33"/>
    <w:bookmarkStart w:name="z249" w:id="34"/>
    <w:p>
      <w:pPr>
        <w:spacing w:after="0"/>
        <w:ind w:left="0"/>
        <w:jc w:val="both"/>
      </w:pPr>
      <w:r>
        <w:rPr>
          <w:rFonts w:ascii="Times New Roman"/>
          <w:b w:val="false"/>
          <w:i w:val="false"/>
          <w:color w:val="000000"/>
          <w:sz w:val="28"/>
        </w:rPr>
        <w:t>
      6. Мемлекеттік көрсетілетін қызмет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берушінің мүшелері.</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корпорациямен және (немесе) өзге де көрсетiлетiн қызметтi берушiлермен өзара iс-әрекеттерінің тәртiбiн, сондай-ақ мемлекеттiк көрсетілетін қызмет үдерісiнде ақпараттық жүйелердi пайдалану тәртiбiн сипаттау</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 арқылы жүгiну тәртiбiнің әрбір үдерісінің ұзақтығын көрсетіп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 Нәтижесі – құжаттарды тапсыру;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инспекторы түскен құжаттарды тіркейді және көрсетілетін қызмет алушыға тиісті құжаттардың қабылданғаны туралы: </w:t>
      </w:r>
      <w:r>
        <w:br/>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r>
        <w:br/>
      </w:r>
      <w:r>
        <w:rPr>
          <w:rFonts w:ascii="Times New Roman"/>
          <w:b w:val="false"/>
          <w:i w:val="false"/>
          <w:color w:val="000000"/>
          <w:sz w:val="28"/>
        </w:rPr>
        <w:t>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инспекторы қабылданған құжаттарды 30 (отыз) минут ішінде жинақтау жүйесіне береді. Нәтижесі - құжаттарды қабылдау;</w:t>
      </w:r>
      <w:r>
        <w:br/>
      </w:r>
      <w:r>
        <w:rPr>
          <w:rFonts w:ascii="Times New Roman"/>
          <w:b w:val="false"/>
          <w:i w:val="false"/>
          <w:color w:val="000000"/>
          <w:sz w:val="28"/>
        </w:rPr>
        <w:t xml:space="preserve">
      </w:t>
      </w:r>
      <w:r>
        <w:rPr>
          <w:rFonts w:ascii="Times New Roman"/>
          <w:b w:val="false"/>
          <w:i w:val="false"/>
          <w:color w:val="000000"/>
          <w:sz w:val="28"/>
        </w:rPr>
        <w:t>4) жинақтау жүйесі құжаттарды жинайды, реестр жасайды және Мемлекеттік корпорация іс қағаздарын тасымалдаушысы арқылы құжаттарды көрсетілетін қызметті берушінің кеңсесіне сол күн ішінде жібереді. Нәтижесі - құжаттарды беру;</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корпорация іс-қағаздарын тасымалдаушыдан қабылдаған күннен бастап көрсетілетін қызметті беруші 9 (тоғыз) жұмыс күн ішінде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мемлекеттік көрсетілетін қызметтің кезеңдерін өтеді. Нәтижесі – рұқсат жобасын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кеңсесі 1 (бір) жұмыс күні ішінде рұқсат берудің көшірмесін немесе мемлекеттік көрсетілетін қызмет беруден дәлелді жазбаша бас тартуды Мемлекеттік корпорация іс қағаздарын тасымалдаушысы ұсынады. Нәтижесі – рұқсат ұсыну;</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корпорация іс қағаздарын тасымалдаушысы мемлекеттік қызмет нәтижесін немесе мемлекеттік көрсетілетін қызмет беруден дәлелді жазбаша бас тартуды жинақтау жүйесіне сол күн ішінде тапсырады. Нәтижесі – рұқсатты ұсыну; </w:t>
      </w:r>
      <w:r>
        <w:br/>
      </w:r>
      <w:r>
        <w:rPr>
          <w:rFonts w:ascii="Times New Roman"/>
          <w:b w:val="false"/>
          <w:i w:val="false"/>
          <w:color w:val="000000"/>
          <w:sz w:val="28"/>
        </w:rPr>
        <w:t xml:space="preserve">
      </w:t>
      </w:r>
      <w:r>
        <w:rPr>
          <w:rFonts w:ascii="Times New Roman"/>
          <w:b w:val="false"/>
          <w:i w:val="false"/>
          <w:color w:val="000000"/>
          <w:sz w:val="28"/>
        </w:rPr>
        <w:t>8) жинақтау секторы мемлекеттік қызмет нәтижесін немесе мемлекеттік көрсетілетін қызмет беруден дәлелді жазбаша бас тартуды Мемлекеттік корпорация инспекторына 30 (отыз) минут ішінде береді. Нәтижесі – рұқсатты ұсыну;</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инспекторы мемлекеттік қызметтің нәтижесін немесе мемлекеттік көрсетілетін қызмет беруден дәлелді жазбаша бас тартуды көрсетілетін қызметті алушыға 15 (он бес) минут ішінде береді. Нәтижесі – рұқсатты бері.</w:t>
      </w:r>
      <w:r>
        <w:br/>
      </w:r>
      <w:r>
        <w:rPr>
          <w:rFonts w:ascii="Times New Roman"/>
          <w:b w:val="false"/>
          <w:i w:val="false"/>
          <w:color w:val="000000"/>
          <w:sz w:val="28"/>
        </w:rPr>
        <w:t xml:space="preserve">
      </w:t>
      </w:r>
      <w:r>
        <w:rPr>
          <w:rFonts w:ascii="Times New Roman"/>
          <w:b w:val="false"/>
          <w:i w:val="false"/>
          <w:color w:val="000000"/>
          <w:sz w:val="28"/>
        </w:rPr>
        <w:t>8. Қызмет алушы мемлекеттік қызмет нәтижесін алу үшін Мемлекеттік корпорациясына сұраныста көрсетілген күні жүгінеді (кезек күту уақытының ең ұзақ мерзімі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9. Қызмет беруші арқылы мемлекеттік қызмет көрсету кезіндегі жолығу тәртібін және рәсімнің (iс-әрекеттің)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1-үдеріс – көрсетілетін қызметті беруші қызметкерінің мемлекеттік қызметті көрсету үшін "Е-лицензиялау" мемлекеттік деректер қорының ақпараттық жүйедегі автоматтандырылған жұмыс орнына (бұдан әрі – МДҚ АЖ АЖО) логин мен пароль енгізуі;</w:t>
      </w:r>
      <w:r>
        <w:br/>
      </w:r>
      <w:r>
        <w:rPr>
          <w:rFonts w:ascii="Times New Roman"/>
          <w:b w:val="false"/>
          <w:i w:val="false"/>
          <w:color w:val="000000"/>
          <w:sz w:val="28"/>
        </w:rPr>
        <w:t xml:space="preserve">
      </w:t>
      </w:r>
      <w:r>
        <w:rPr>
          <w:rFonts w:ascii="Times New Roman"/>
          <w:b w:val="false"/>
          <w:i w:val="false"/>
          <w:color w:val="000000"/>
          <w:sz w:val="28"/>
        </w:rPr>
        <w:t>2) 1-шарт – қызмет берушінің тіркелген қызметкері туралы деректердің түпнұсқалығын "Е-лицензиялау" МДҚ АЖ АЖО логин мен пароль арқылы тексеру;</w:t>
      </w:r>
      <w:r>
        <w:br/>
      </w:r>
      <w:r>
        <w:rPr>
          <w:rFonts w:ascii="Times New Roman"/>
          <w:b w:val="false"/>
          <w:i w:val="false"/>
          <w:color w:val="000000"/>
          <w:sz w:val="28"/>
        </w:rPr>
        <w:t xml:space="preserve">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 АЖО қалыптастыру;</w:t>
      </w:r>
      <w:r>
        <w:br/>
      </w:r>
      <w:r>
        <w:rPr>
          <w:rFonts w:ascii="Times New Roman"/>
          <w:b w:val="false"/>
          <w:i w:val="false"/>
          <w:color w:val="000000"/>
          <w:sz w:val="28"/>
        </w:rPr>
        <w:t xml:space="preserve">
      </w:t>
      </w:r>
      <w:r>
        <w:rPr>
          <w:rFonts w:ascii="Times New Roman"/>
          <w:b w:val="false"/>
          <w:i w:val="false"/>
          <w:color w:val="000000"/>
          <w:sz w:val="28"/>
        </w:rPr>
        <w:t>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көрсетілетін қызмет алушы деректерін енгізуі;</w:t>
      </w:r>
      <w:r>
        <w:br/>
      </w:r>
      <w:r>
        <w:rPr>
          <w:rFonts w:ascii="Times New Roman"/>
          <w:b w:val="false"/>
          <w:i w:val="false"/>
          <w:color w:val="000000"/>
          <w:sz w:val="28"/>
        </w:rPr>
        <w:t xml:space="preserve">
      </w:t>
      </w:r>
      <w:r>
        <w:rPr>
          <w:rFonts w:ascii="Times New Roman"/>
          <w:b w:val="false"/>
          <w:i w:val="false"/>
          <w:color w:val="000000"/>
          <w:sz w:val="28"/>
        </w:rPr>
        <w:t>5) 4-үдеріс – электронды үкімет шллюзі арқылы (бұдан әрі – ЭҮШ) заңды тұлғалардың мемлекеттік деректер қорында/жеке тұлғалардың мемлекеттік деректер қорында (бұдан әрі - ЗТ МДҚ/ЖТ МДҚ) көрсетілетін қызметті алушы деректеріне сұрау салу;</w:t>
      </w:r>
      <w:r>
        <w:br/>
      </w:r>
      <w:r>
        <w:rPr>
          <w:rFonts w:ascii="Times New Roman"/>
          <w:b w:val="false"/>
          <w:i w:val="false"/>
          <w:color w:val="000000"/>
          <w:sz w:val="28"/>
        </w:rPr>
        <w:t xml:space="preserve">
      </w:t>
      </w:r>
      <w:r>
        <w:rPr>
          <w:rFonts w:ascii="Times New Roman"/>
          <w:b w:val="false"/>
          <w:i w:val="false"/>
          <w:color w:val="000000"/>
          <w:sz w:val="28"/>
        </w:rPr>
        <w:t>6) 2-шарт – ЗТ МДҚ/ЖТ МДҚ көрсетілетін қызметті алушы деректерінің болуын тексеру;</w:t>
      </w:r>
      <w:r>
        <w:br/>
      </w:r>
      <w:r>
        <w:rPr>
          <w:rFonts w:ascii="Times New Roman"/>
          <w:b w:val="false"/>
          <w:i w:val="false"/>
          <w:color w:val="000000"/>
          <w:sz w:val="28"/>
        </w:rPr>
        <w:t xml:space="preserve">
      </w:t>
      </w:r>
      <w:r>
        <w:rPr>
          <w:rFonts w:ascii="Times New Roman"/>
          <w:b w:val="false"/>
          <w:i w:val="false"/>
          <w:color w:val="000000"/>
          <w:sz w:val="28"/>
        </w:rPr>
        <w:t>7) 5-үдеріс – ЗТ МДҚ/ЖТ МДҚ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"Е-лицензиялау" МДҚ АЖ АЖО сұранысты тіркеу және қызметті өңдеу;</w:t>
      </w:r>
      <w:r>
        <w:br/>
      </w:r>
      <w:r>
        <w:rPr>
          <w:rFonts w:ascii="Times New Roman"/>
          <w:b w:val="false"/>
          <w:i w:val="false"/>
          <w:color w:val="000000"/>
          <w:sz w:val="28"/>
        </w:rPr>
        <w:t xml:space="preserve">
      </w:t>
      </w:r>
      <w:r>
        <w:rPr>
          <w:rFonts w:ascii="Times New Roman"/>
          <w:b w:val="false"/>
          <w:i w:val="false"/>
          <w:color w:val="000000"/>
          <w:sz w:val="28"/>
        </w:rPr>
        <w:t>10) 8-үдеріс – "Е-лицензиялау" МДҚ АЖ АЖО қөрсетілетін қызмет алушының құжаттарында бұзушылыққа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11) 9-үдеріс – "Е-лицензиялау" МДҚ АЖ АЖО қалыптастырылған қызмет нәтижесін көрсетілетін қызмет алушының алуы. Электрондық құжат қызмет берушінің ЭЦҚ пайдалана отырып қалыптастырылады. </w:t>
      </w:r>
      <w:r>
        <w:br/>
      </w:r>
      <w:r>
        <w:rPr>
          <w:rFonts w:ascii="Times New Roman"/>
          <w:b w:val="false"/>
          <w:i w:val="false"/>
          <w:color w:val="000000"/>
          <w:sz w:val="28"/>
        </w:rPr>
        <w:t xml:space="preserve">
      Ақпараттық жүйелердiң функционалдық өзара iс-әрекеті, қызмет беруші арқылы мемлекеттiк қызмет көрсету осы Регламентің </w:t>
      </w:r>
      <w:r>
        <w:rPr>
          <w:rFonts w:ascii="Times New Roman"/>
          <w:b w:val="false"/>
          <w:i w:val="false"/>
          <w:color w:val="000000"/>
          <w:sz w:val="28"/>
        </w:rPr>
        <w:t>1 қосымшасындағы</w:t>
      </w:r>
      <w:r>
        <w:rPr>
          <w:rFonts w:ascii="Times New Roman"/>
          <w:b w:val="false"/>
          <w:i w:val="false"/>
          <w:color w:val="000000"/>
          <w:sz w:val="28"/>
        </w:rPr>
        <w:t xml:space="preserve"> диаграммасына сәйкес көрсетілгендей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ЖСН/БСН және пароль көмегімен тіркеуді жүзеге асырады (ЭҮП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көрсетілетін қызметті алушы туралы деректердің дұрыстығын ЖСН/БСН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 ЭЦҚ арқылы электронды мемлекеттік қызмет көрсету үшін көрсетілетін қызметті алушы ЭҮП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электронды құжат формасындағы анықтама алуы. Электрондық құжат көрсетілетін қызметті беруші қызметкерінің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кезінде қатыстырылатын, осы Регламентің </w:t>
      </w:r>
      <w:r>
        <w:rPr>
          <w:rFonts w:ascii="Times New Roman"/>
          <w:b w:val="false"/>
          <w:i w:val="false"/>
          <w:color w:val="000000"/>
          <w:sz w:val="28"/>
        </w:rPr>
        <w:t>2-қосымшасындағы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үдерісінде рәсімдердің (іс-әрекеттірдің)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қызмет беруші арқылы мемлекеттiк қызмет көрсету диаграммасы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жұмыстарын жүргізу </w:t>
            </w:r>
            <w:r>
              <w:br/>
            </w:r>
            <w:r>
              <w:rPr>
                <w:rFonts w:ascii="Times New Roman"/>
                <w:b w:val="false"/>
                <w:i w:val="false"/>
                <w:color w:val="000000"/>
                <w:sz w:val="20"/>
              </w:rPr>
              <w:t xml:space="preserve">үшін жер учаскелерін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регламентіне 3-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8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245" w:id="35"/>
    <w:p>
      <w:pPr>
        <w:spacing w:after="0"/>
        <w:ind w:left="0"/>
        <w:jc w:val="left"/>
      </w:pPr>
      <w:r>
        <w:rPr>
          <w:rFonts w:ascii="Times New Roman"/>
          <w:b/>
          <w:i w:val="false"/>
          <w:color w:val="000000"/>
        </w:rPr>
        <w:t xml:space="preserve"> "Суармалы егiстiктi суарылмайтын алқап түрлерiне ауыстыруға рұқсат беру" мемлекеттік көрсетілетін қызмет регламенті</w:t>
      </w:r>
    </w:p>
    <w:bookmarkEnd w:id="35"/>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309" w:id="36"/>
    <w:p>
      <w:pPr>
        <w:spacing w:after="0"/>
        <w:ind w:left="0"/>
        <w:jc w:val="left"/>
      </w:pPr>
      <w:r>
        <w:rPr>
          <w:rFonts w:ascii="Times New Roman"/>
          <w:b/>
          <w:i w:val="false"/>
          <w:color w:val="000000"/>
        </w:rPr>
        <w:t xml:space="preserve"> 1. Жалпы ережелер</w:t>
      </w:r>
    </w:p>
    <w:bookmarkEnd w:id="36"/>
    <w:bookmarkStart w:name="z310" w:id="37"/>
    <w:p>
      <w:pPr>
        <w:spacing w:after="0"/>
        <w:ind w:left="0"/>
        <w:jc w:val="both"/>
      </w:pPr>
      <w:r>
        <w:rPr>
          <w:rFonts w:ascii="Times New Roman"/>
          <w:b w:val="false"/>
          <w:i w:val="false"/>
          <w:color w:val="000000"/>
          <w:sz w:val="28"/>
        </w:rPr>
        <w:t>
      1. "Суармалы егiстiктi суарылмайтын алқап түрлерiне ауыстыруға рұқсат беру" (бұдан әрі – мемлекеттік көрсетілетін қызмет) мемлекеттік көрсетілетін қызметін "Ақтөбе облысының жер қатынастары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Құжаттарды қабылдау және мемлекеттік көрсетілетін қызмет нәтижелерін беру: </w:t>
      </w:r>
      <w:r>
        <w:br/>
      </w:r>
      <w:r>
        <w:rPr>
          <w:rFonts w:ascii="Times New Roman"/>
          <w:b w:val="false"/>
          <w:i w:val="false"/>
          <w:color w:val="000000"/>
          <w:sz w:val="28"/>
        </w:rPr>
        <w:t>
      көрсетілетін қызметті берушінің кеңсесі арқылы;</w:t>
      </w:r>
      <w:r>
        <w:br/>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 Суармалы егiстiктi суарылмайтын алқап түрлерiне ауыстыруға рұқсат беру туралы көрсетілетін қызметті берушінің қаулысы (бұдан әрі – рұқсат беру) немесе Қазақстан Республикасы Ұлттық экономика министрінің міндетін атқарушының 2015 жылғы 27 наурыздағы № 272 "Жер қатынастары, геодезия және картография саласындағы мемлекеттік көрсетілетін қызметтердің стандарттарын бекіту туралы" нормативтік құқықтық актілерді мемлекеттік тіркеу тізілімінде № 11050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"Суармалы егiстiктi суарылмайтын алқап түрлерiне ауыстыруға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электрондық.</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37"/>
    <w:bookmarkStart w:name="z316" w:id="38"/>
    <w:p>
      <w:pPr>
        <w:spacing w:after="0"/>
        <w:ind w:left="0"/>
        <w:jc w:val="left"/>
      </w:pPr>
      <w:r>
        <w:rPr>
          <w:rFonts w:ascii="Times New Roman"/>
          <w:b/>
          <w:i w:val="false"/>
          <w:color w:val="000000"/>
        </w:rPr>
        <w:t xml:space="preserve"> 2. Мемлекеттiк көрсетілген қызмет үдерісінде көрсетілетін қызметті берушiнiң құрылымдық бөлiмшелерiнiң (қызметкерлерiнiң) iс-әрекеттерінің тәртiбiн сипаттау</w:t>
      </w:r>
    </w:p>
    <w:bookmarkEnd w:id="38"/>
    <w:bookmarkStart w:name="z317" w:id="39"/>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w:t>
      </w:r>
      <w:r>
        <w:br/>
      </w:r>
      <w:r>
        <w:rPr>
          <w:rFonts w:ascii="Times New Roman"/>
          <w:b w:val="false"/>
          <w:i w:val="false"/>
          <w:color w:val="000000"/>
          <w:sz w:val="28"/>
        </w:rPr>
        <w:t xml:space="preserve">
      порталға - көрсетілетін қызметті алушының порталда электрондық цифрлы қолтаңбасымен (бұдан әрі - ЭЦҚ) куәландырылған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сұрау салуы. </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қызметті көрсету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түскен құжаттарды берген сәттен бастап 15 (он бес) минуттың ішінде тіркейді және басшыға ұсынады. Нәтижесі –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 құжаттарды 1 (бір) күнтүзбелік күн ішінде қарайды және жер қатыныстары саласындағы уәкілетті органның басшысына жолдайды. Нәтижесі – орындаушыға жолдау;</w:t>
      </w:r>
      <w:r>
        <w:br/>
      </w:r>
      <w:r>
        <w:rPr>
          <w:rFonts w:ascii="Times New Roman"/>
          <w:b w:val="false"/>
          <w:i w:val="false"/>
          <w:color w:val="000000"/>
          <w:sz w:val="28"/>
        </w:rPr>
        <w:t xml:space="preserve">
      </w:t>
      </w:r>
      <w:r>
        <w:rPr>
          <w:rFonts w:ascii="Times New Roman"/>
          <w:b w:val="false"/>
          <w:i w:val="false"/>
          <w:color w:val="000000"/>
          <w:sz w:val="28"/>
        </w:rPr>
        <w:t xml:space="preserve">3) жер қатыныстары саласындағы уәкілетті органның басшысы құжаттармен танысады және жер қатынастары саласындағы уәкілетті органның жауапты орындаушысына сол күні жолдайды. Нәтижесі – орындауға жолдайды; </w:t>
      </w:r>
      <w:r>
        <w:br/>
      </w:r>
      <w:r>
        <w:rPr>
          <w:rFonts w:ascii="Times New Roman"/>
          <w:b w:val="false"/>
          <w:i w:val="false"/>
          <w:color w:val="000000"/>
          <w:sz w:val="28"/>
        </w:rPr>
        <w:t xml:space="preserve">
      </w:t>
      </w:r>
      <w:r>
        <w:rPr>
          <w:rFonts w:ascii="Times New Roman"/>
          <w:b w:val="false"/>
          <w:i w:val="false"/>
          <w:color w:val="000000"/>
          <w:sz w:val="28"/>
        </w:rPr>
        <w:t xml:space="preserve">4) жер қатынастары саласындағы уәкілетті органның жауапты орындаушысы 5 (бес) күнтүзбелік күн ішінде құжаттарды келіседі және келісім нәтижесі бойынша жинақтап оларды өзінің шешімімен келісу үшін Қазақстан Республикасының Ұлттық экономика министрлігіне жолдайды (бұдан әрі – ҚР ҰЭМ) немесе, құжаттары толық болмаған жағдайда, мемлекеттік көрсетілетін қызмет беруден бас тарту туралы дәлелді жазбаша жауап 2 (екі) жұмыс күні береді. Нәтижесі – келісім алу үшін жолдайды; </w:t>
      </w:r>
      <w:r>
        <w:br/>
      </w:r>
      <w:r>
        <w:rPr>
          <w:rFonts w:ascii="Times New Roman"/>
          <w:b w:val="false"/>
          <w:i w:val="false"/>
          <w:color w:val="000000"/>
          <w:sz w:val="28"/>
        </w:rPr>
        <w:t xml:space="preserve">
      </w:t>
      </w:r>
      <w:r>
        <w:rPr>
          <w:rFonts w:ascii="Times New Roman"/>
          <w:b w:val="false"/>
          <w:i w:val="false"/>
          <w:color w:val="000000"/>
          <w:sz w:val="28"/>
        </w:rPr>
        <w:t xml:space="preserve">5) ҚР ҰЭМ ұсынылған материалдарды 14 (он төрт) күнтүзбелік күн ішнде орталық атқарушы органдардың ауыл шаруашылығы, қоршаған ортаны қорғау уәкілетті органдарымен келіседі және осы сұрақ бойынша нақты рұқсат беру үшін өзінің қорытынды жинақтарын қызмет берушіге жолдайды. Нәтижесі – келісу және орындауға жолдау; </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уәкілетті органның басшысы құжаттарды 1 (бір) күнтүзбелік күн ішінде қарайды және жер қатынастары саласындағы уәкілетті органның жауапты орындаушысына орындауға жолдайды. Нәтижесі – орындаушыға жолдау;</w:t>
      </w:r>
      <w:r>
        <w:br/>
      </w:r>
      <w:r>
        <w:rPr>
          <w:rFonts w:ascii="Times New Roman"/>
          <w:b w:val="false"/>
          <w:i w:val="false"/>
          <w:color w:val="000000"/>
          <w:sz w:val="28"/>
        </w:rPr>
        <w:t xml:space="preserve">
      </w:t>
      </w:r>
      <w:r>
        <w:rPr>
          <w:rFonts w:ascii="Times New Roman"/>
          <w:b w:val="false"/>
          <w:i w:val="false"/>
          <w:color w:val="000000"/>
          <w:sz w:val="28"/>
        </w:rPr>
        <w:t xml:space="preserve">7) жер қатынастары саласындағы уәкілетті органның жауапты орындаушысы 3 (үш) күнтүзбелік күн ішінде рұқсат беру жобасын дайындайды және келісуге көрсетілетін қызметті берушіге жолдайды. Нәтижесі – рұқсат жобасын дайындау; </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5 (бес) күнтүзбелік күн ішінде рұқсат беруді қабылдайды, тіркейді және көрсетілетін қызметті берушінің кеңсесіне жолдайды. Нәтижесі – шешім қабылдау және тіркеу;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қызметкері 1 (бір) күнтүзбелік күн ішінде мемлекеттік қызметтің нәтижесін көрсетілетін қызметті алушыға береді. Нәтижесі – рұқсат беру.</w:t>
      </w:r>
    </w:p>
    <w:bookmarkEnd w:id="39"/>
    <w:bookmarkStart w:name="z329" w:id="40"/>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40"/>
    <w:bookmarkStart w:name="z330" w:id="41"/>
    <w:p>
      <w:pPr>
        <w:spacing w:after="0"/>
        <w:ind w:left="0"/>
        <w:jc w:val="both"/>
      </w:pPr>
      <w:r>
        <w:rPr>
          <w:rFonts w:ascii="Times New Roman"/>
          <w:b w:val="false"/>
          <w:i w:val="false"/>
          <w:color w:val="000000"/>
          <w:sz w:val="28"/>
        </w:rPr>
        <w:t>
      6. Мемлекеттiк көрсетілетін қызмет үдерісіне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xml:space="preserve">
      ҚР ҰЭМ; </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көрсетілетін қызметті беруші басшысы;</w:t>
      </w:r>
      <w:r>
        <w:br/>
      </w:r>
      <w:r>
        <w:rPr>
          <w:rFonts w:ascii="Times New Roman"/>
          <w:b w:val="false"/>
          <w:i w:val="false"/>
          <w:color w:val="000000"/>
          <w:sz w:val="28"/>
        </w:rPr>
        <w:t>
      жер қатынастары саласындағы уәкілетті органның жауапты орындаушысы;</w:t>
      </w:r>
      <w:r>
        <w:br/>
      </w:r>
      <w:r>
        <w:rPr>
          <w:rFonts w:ascii="Times New Roman"/>
          <w:b w:val="false"/>
          <w:i w:val="false"/>
          <w:color w:val="000000"/>
          <w:sz w:val="28"/>
        </w:rPr>
        <w:t>
      көрсетілетін қызметті беруші кеңсе қызметкері.</w:t>
      </w:r>
    </w:p>
    <w:bookmarkEnd w:id="41"/>
    <w:bookmarkStart w:name="z336" w:id="42"/>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қызмет көрсету процесiнде ақпараттық жүйелердi пайдалану тәртiбiн сипаттау</w:t>
      </w:r>
    </w:p>
    <w:bookmarkEnd w:id="42"/>
    <w:bookmarkStart w:name="z337" w:id="43"/>
    <w:p>
      <w:pPr>
        <w:spacing w:after="0"/>
        <w:ind w:left="0"/>
        <w:jc w:val="both"/>
      </w:pPr>
      <w:r>
        <w:rPr>
          <w:rFonts w:ascii="Times New Roman"/>
          <w:b w:val="false"/>
          <w:i w:val="false"/>
          <w:color w:val="000000"/>
          <w:sz w:val="28"/>
        </w:rPr>
        <w:t xml:space="preserve">
      7. Портал арқылы көрсетілетін қызмет кезіндегі функционалдық өзара iс-әрекетін және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порталда ЭҮП ЖСН/БСН көмегімен және паролін тіркеуді жүзеге асырады (порталда тіркелмеген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1-үдеріс – көрсетілетін қызметті алушымен қызмет алу үшін ЖСН/БСН және паролін порталға енгізу (авторлау үдерісі); </w:t>
      </w:r>
      <w:r>
        <w:br/>
      </w:r>
      <w:r>
        <w:rPr>
          <w:rFonts w:ascii="Times New Roman"/>
          <w:b w:val="false"/>
          <w:i w:val="false"/>
          <w:color w:val="000000"/>
          <w:sz w:val="28"/>
        </w:rPr>
        <w:t xml:space="preserve">
      </w:t>
      </w:r>
      <w:r>
        <w:rPr>
          <w:rFonts w:ascii="Times New Roman"/>
          <w:b w:val="false"/>
          <w:i w:val="false"/>
          <w:color w:val="000000"/>
          <w:sz w:val="28"/>
        </w:rPr>
        <w:t>3) 1-шарт – көрсетілетін қызметті алушы туралы деректердің дұрыстығын ЖСН/БСН мен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 xml:space="preserve">4) 2-үдеріс – көрсетілетін қызметті алушының деректерінде бар бұзушылықтарға байланысты авторлаудан бас тарту туралы хабарламаны порталмен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 сондай-ақ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 </w:t>
      </w:r>
      <w:r>
        <w:br/>
      </w:r>
      <w:r>
        <w:rPr>
          <w:rFonts w:ascii="Times New Roman"/>
          <w:b w:val="false"/>
          <w:i w:val="false"/>
          <w:color w:val="000000"/>
          <w:sz w:val="28"/>
        </w:rPr>
        <w:t xml:space="preserve">
      </w:t>
      </w:r>
      <w:r>
        <w:rPr>
          <w:rFonts w:ascii="Times New Roman"/>
          <w:b w:val="false"/>
          <w:i w:val="false"/>
          <w:color w:val="000000"/>
          <w:sz w:val="28"/>
        </w:rPr>
        <w:t>7) 4-үдеріс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5-үдеріс –ЭЦҚ арқылы электронды мемлекеттік қызмет көрсету үшін көрсетілетін қызметті алушы ЭҮП арқылы аймақтық электронды үкімет шлюзінің автоматтандырылған жұмыс орнына (бұдан әрі – АЭҮШ АЖО) электронды құжат (сұраныс) жолдап қызмет берушінің құжатты өңдеуі үшін сұранысты нақтылайды;</w:t>
      </w:r>
      <w:r>
        <w:br/>
      </w:r>
      <w:r>
        <w:rPr>
          <w:rFonts w:ascii="Times New Roman"/>
          <w:b w:val="false"/>
          <w:i w:val="false"/>
          <w:color w:val="000000"/>
          <w:sz w:val="28"/>
        </w:rPr>
        <w:t xml:space="preserve">
      </w:t>
      </w:r>
      <w:r>
        <w:rPr>
          <w:rFonts w:ascii="Times New Roman"/>
          <w:b w:val="false"/>
          <w:i w:val="false"/>
          <w:color w:val="000000"/>
          <w:sz w:val="28"/>
        </w:rPr>
        <w:t xml:space="preserve">9) 3-шарт – қызмет көрсетуге негіз болу үшін регламенттің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қызмет беруші көрсетілетін қызметті алушының қосымша жалғаған құжаттарға сәйкестігін тексеру (өңдеу);</w:t>
      </w:r>
      <w:r>
        <w:br/>
      </w:r>
      <w:r>
        <w:rPr>
          <w:rFonts w:ascii="Times New Roman"/>
          <w:b w:val="false"/>
          <w:i w:val="false"/>
          <w:color w:val="000000"/>
          <w:sz w:val="28"/>
        </w:rPr>
        <w:t xml:space="preserve">
      </w:t>
      </w:r>
      <w:r>
        <w:rPr>
          <w:rFonts w:ascii="Times New Roman"/>
          <w:b w:val="false"/>
          <w:i w:val="false"/>
          <w:color w:val="000000"/>
          <w:sz w:val="28"/>
        </w:rPr>
        <w:t>10) 6-үдеріс – көрсетілетін қызметті алушының құжаттарында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7-үдеріс – көрсетілетін қызметті алушының порталда қалыптастырылған қызмет нәтижесін (электронды құжат формасындағы анықтама) алуы. Электрондық құжат көрсетілетін қызметті берушінің уәкілетті тұлғасының ЭЦҚ пайдалана отырып қалыптастырылады.</w:t>
      </w:r>
      <w:r>
        <w:br/>
      </w:r>
      <w:r>
        <w:rPr>
          <w:rFonts w:ascii="Times New Roman"/>
          <w:b w:val="false"/>
          <w:i w:val="false"/>
          <w:color w:val="000000"/>
          <w:sz w:val="28"/>
        </w:rPr>
        <w:t xml:space="preserve">
      Ақпараттық жүйелердiң функционалдық өзара iс-әрекеті, портал арқылы мемлекеттiк қызмет көрсету кезінде қатыстырылатын, осы Регламентің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диаграммасына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 үдерісінде рәсімдердің (іс-әрекеттердің)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Мемлекеттік корпорациямен өзара іс-әрекет тәртібінің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егiстiктi </w:t>
            </w:r>
            <w:r>
              <w:br/>
            </w:r>
            <w:r>
              <w:rPr>
                <w:rFonts w:ascii="Times New Roman"/>
                <w:b w:val="false"/>
                <w:i w:val="false"/>
                <w:color w:val="000000"/>
                <w:sz w:val="20"/>
              </w:rPr>
              <w:t xml:space="preserve">суарылмайтын алқап түрлерiне </w:t>
            </w:r>
            <w:r>
              <w:br/>
            </w:r>
            <w:r>
              <w:rPr>
                <w:rFonts w:ascii="Times New Roman"/>
                <w:b w:val="false"/>
                <w:i w:val="false"/>
                <w:color w:val="000000"/>
                <w:sz w:val="20"/>
              </w:rPr>
              <w:t xml:space="preserve">ауыстыруға рұқсат беру"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Ақпараттық жүйелердiң функционалдық өзара iс-әрекеті, портал арқылы мемлекеттiк қызмет көрсету диаграммасы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9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"Суармалы егiстiктi </w:t>
            </w:r>
            <w:r>
              <w:br/>
            </w:r>
            <w:r>
              <w:rPr>
                <w:rFonts w:ascii="Times New Roman"/>
                <w:b w:val="false"/>
                <w:i w:val="false"/>
                <w:color w:val="000000"/>
                <w:sz w:val="20"/>
              </w:rPr>
              <w:t xml:space="preserve">суарылмайтын алқап түрлерiне </w:t>
            </w:r>
            <w:r>
              <w:br/>
            </w:r>
            <w:r>
              <w:rPr>
                <w:rFonts w:ascii="Times New Roman"/>
                <w:b w:val="false"/>
                <w:i w:val="false"/>
                <w:color w:val="000000"/>
                <w:sz w:val="20"/>
              </w:rPr>
              <w:t xml:space="preserve">ауыстыруға рұқсат беру"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0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24 сәуірдегі</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282" w:id="44"/>
    <w:p>
      <w:pPr>
        <w:spacing w:after="0"/>
        <w:ind w:left="0"/>
        <w:jc w:val="left"/>
      </w:pPr>
      <w:r>
        <w:rPr>
          <w:rFonts w:ascii="Times New Roman"/>
          <w:b/>
          <w:i w:val="false"/>
          <w:color w:val="000000"/>
        </w:rPr>
        <w:t xml:space="preserve"> "Ауыл шаруашылығы алқаптарын бір түрден екінші түрге ауыстыру рұқсат беру"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19.02.2016 </w:t>
      </w:r>
      <w:r>
        <w:rPr>
          <w:rFonts w:ascii="Times New Roman"/>
          <w:b w:val="false"/>
          <w:i w:val="false"/>
          <w:color w:val="ff0000"/>
          <w:sz w:val="28"/>
        </w:rPr>
        <w:t>№ 66</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358" w:id="45"/>
    <w:p>
      <w:pPr>
        <w:spacing w:after="0"/>
        <w:ind w:left="0"/>
        <w:jc w:val="left"/>
      </w:pPr>
      <w:r>
        <w:rPr>
          <w:rFonts w:ascii="Times New Roman"/>
          <w:b/>
          <w:i w:val="false"/>
          <w:color w:val="000000"/>
        </w:rPr>
        <w:t xml:space="preserve"> 1. Жалпы ережелер</w:t>
      </w:r>
    </w:p>
    <w:bookmarkEnd w:id="45"/>
    <w:bookmarkStart w:name="z359" w:id="46"/>
    <w:p>
      <w:pPr>
        <w:spacing w:after="0"/>
        <w:ind w:left="0"/>
        <w:jc w:val="both"/>
      </w:pPr>
      <w:r>
        <w:rPr>
          <w:rFonts w:ascii="Times New Roman"/>
          <w:b w:val="false"/>
          <w:i w:val="false"/>
          <w:color w:val="000000"/>
          <w:sz w:val="28"/>
        </w:rPr>
        <w:t>
      1. "Ауыл шаруашылығы алқаптарын бір түрден екінші түрге ауыстыру шешімін беру" мемлекеттік көрсетілетін қызметі (бұдан әрі – мемлекеттік көрсетілетін қызмет) аудандардың,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ауыл шаруашылығы алқаптарын бір түрден екінші түрге ауыстыру туралы рұқсаты (бұдан әрі - рұқсат) немесе Қазақстан Республикасы Ұлттық экономика министрінің міндетін атқарушының 2015 жылғы 27 наурыздағы № 271 "Жер қатынастары саласында мемлекеттік көрсетілетін қызметтер стандарттарын бекіту туралы" нормативтік құқықтық актілерді мемлекеттік тіркеу Тізілімінде № 11052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алқаптарын бір түрден екінші түрге ауыстыруға рұқсат беру"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негіздерде мемлекеттік қызметті көрсетуден бас тарту туралы дәлелді жауап мемлекеттiк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End w:id="46"/>
    <w:bookmarkStart w:name="z364" w:id="47"/>
    <w:p>
      <w:pPr>
        <w:spacing w:after="0"/>
        <w:ind w:left="0"/>
        <w:jc w:val="left"/>
      </w:pPr>
      <w:r>
        <w:rPr>
          <w:rFonts w:ascii="Times New Roman"/>
          <w:b/>
          <w:i w:val="false"/>
          <w:color w:val="000000"/>
        </w:rPr>
        <w:t xml:space="preserve"> 2. Мемлекеттiк көрсетілетін қызмет үдерісінде көрсетілетін қызметті берушiнiң құрылымдық бөлiмшелерiнiң (қызметкерлерiнiң) iс-әрекеттерінің тәртiбiн сипаттау</w:t>
      </w:r>
    </w:p>
    <w:bookmarkEnd w:id="47"/>
    <w:bookmarkStart w:name="z365" w:id="48"/>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корпорацияға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көрсетілетін қызметті көрсету жөніндегі рәсімді (iс-әрекетті) бастау үшін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облысының әкімдігінің 10.10.2016 </w:t>
      </w:r>
      <w:r>
        <w:rPr>
          <w:rFonts w:ascii="Times New Roman"/>
          <w:b w:val="false"/>
          <w:i w:val="false"/>
          <w:color w:val="000000"/>
          <w:sz w:val="28"/>
        </w:rPr>
        <w:t>№ 431</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Мемлекеттiк көрсетілетін қызмет үдерісінiң құрамына кiретiн әрбiр рәсiмнiң (iс-әрекеттің)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түскен құжаттарды тіркейді және 1 (бір) күнтүзбелік күн ішінде көсетілетін қызметті берушінің басшысына ұсынады. Нәтижесі – тіркеу;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 мазмұнымен танысады, резолюция жапсырып және 1 (бір) күнтүзбелік күн ішінде жер қатынастары саласындағы уәкілетті органның басшысына жолдайды. Нәтижесі – резолюция жапсыру; </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құжаттармен танысады және жер қатынастары саласындағы органның жауапты орындаушысына 1 (бір) күнтүзбелік күн ішінде орындауға жолдайды. Нәтижесі – орындаушыға ұсыну;</w:t>
      </w:r>
      <w:r>
        <w:br/>
      </w:r>
      <w:r>
        <w:rPr>
          <w:rFonts w:ascii="Times New Roman"/>
          <w:b w:val="false"/>
          <w:i w:val="false"/>
          <w:color w:val="000000"/>
          <w:sz w:val="28"/>
        </w:rPr>
        <w:t xml:space="preserve">
      </w:t>
      </w:r>
      <w:r>
        <w:rPr>
          <w:rFonts w:ascii="Times New Roman"/>
          <w:b w:val="false"/>
          <w:i w:val="false"/>
          <w:color w:val="000000"/>
          <w:sz w:val="28"/>
        </w:rPr>
        <w:t>4) жер қатынастары саласындағы уәкілетті органның жауапты орындаушысы 20 (жиырма) күнтүзбелік күн ішінде түскен құжаттардың заңға сәйкестігін қарайды, рұқсат жобасын дайындайды және көрсетілетін қызметті берушіге жолдайды немесе мемлекеттік көрсетілетін қызмет беруден дәлелді жазбаша бас тартады. Нәтижесі – рұқсат жобасын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6 (алты) күнтүзбелік күн ішінде рұқсат қабылдайды, тіркейді және көрсетілетін қызметті берушінің кеңсесіне жолдайды. Нәтижесі – шешім қабылдайды және тіркейді;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1 (бір) күнтүзбелік күн ішінде шешімді көрсетілетін қызметті алушыға ұсынады. Нәтижесі – рұқсат ұсыну.</w:t>
      </w:r>
    </w:p>
    <w:bookmarkEnd w:id="48"/>
    <w:bookmarkStart w:name="z373" w:id="49"/>
    <w:p>
      <w:pPr>
        <w:spacing w:after="0"/>
        <w:ind w:left="0"/>
        <w:jc w:val="left"/>
      </w:pPr>
      <w:r>
        <w:rPr>
          <w:rFonts w:ascii="Times New Roman"/>
          <w:b/>
          <w:i w:val="false"/>
          <w:color w:val="000000"/>
        </w:rPr>
        <w:t xml:space="preserve"> 3. Мемлекеттiк көрсетілетін қызмет үдерісiнде көрсетiлетiн қызметтi берушiнiң құрылымдық бөлiмшелерiнiң (қызметкерлерiнiң) өзара iс-әрекеттерінің тәртiбiн сипаттау</w:t>
      </w:r>
    </w:p>
    <w:bookmarkEnd w:id="49"/>
    <w:bookmarkStart w:name="z374" w:id="50"/>
    <w:p>
      <w:pPr>
        <w:spacing w:after="0"/>
        <w:ind w:left="0"/>
        <w:jc w:val="both"/>
      </w:pPr>
      <w:r>
        <w:rPr>
          <w:rFonts w:ascii="Times New Roman"/>
          <w:b w:val="false"/>
          <w:i w:val="false"/>
          <w:color w:val="000000"/>
          <w:sz w:val="28"/>
        </w:rPr>
        <w:t>
      6. Мемлекеттiк қызмет көрсету үдерісіне қатысатын көрсетілетін қызметті берушінің құрылымдық бөлiмшелерінің (қызметкерлерінің) тiзбесі:</w:t>
      </w:r>
      <w:r>
        <w:br/>
      </w:r>
      <w:r>
        <w:rPr>
          <w:rFonts w:ascii="Times New Roman"/>
          <w:b w:val="false"/>
          <w:i w:val="false"/>
          <w:color w:val="000000"/>
          <w:sz w:val="28"/>
        </w:rPr>
        <w:t xml:space="preserve">
      көрсетілетін қызметті берушінің кеңсе қызметкері; </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жер қатынастары саласындағы уәкілетті органның басшысы;</w:t>
      </w:r>
      <w:r>
        <w:br/>
      </w:r>
      <w:r>
        <w:rPr>
          <w:rFonts w:ascii="Times New Roman"/>
          <w:b w:val="false"/>
          <w:i w:val="false"/>
          <w:color w:val="000000"/>
          <w:sz w:val="28"/>
        </w:rPr>
        <w:t>
      жер қатынастары саласындағы уәкілетті органның жауапты орындаушысы.</w:t>
      </w:r>
    </w:p>
    <w:bookmarkEnd w:id="50"/>
    <w:bookmarkStart w:name="z379" w:id="51"/>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 тәртiбiн, сондай-ақ мемлекеттiк қызмет көрсету үдерісiнде ақпараттық жүйелердi пайдалану тәртiбiн сипаттау</w:t>
      </w:r>
    </w:p>
    <w:bookmarkEnd w:id="51"/>
    <w:bookmarkStart w:name="z380" w:id="52"/>
    <w:p>
      <w:pPr>
        <w:spacing w:after="0"/>
        <w:ind w:left="0"/>
        <w:jc w:val="both"/>
      </w:pPr>
      <w:r>
        <w:rPr>
          <w:rFonts w:ascii="Times New Roman"/>
          <w:b w:val="false"/>
          <w:i w:val="false"/>
          <w:color w:val="000000"/>
          <w:sz w:val="28"/>
        </w:rPr>
        <w:t>
      7. "Азаматтарға арналған үкімет" мемлекеттік корпорация" коммерциялық емес акционерлік қоғам (бұдан әрі – Мемлекеттік корпорация) www.egov.kz "электрондық үкімет" веб-порталы және www.elicense.kz "Е-лицензия" веб-порталы арқылы мемлекеттік қызмет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 әрекеттердің) ретін, көрсетілетін қызметті берушінің толық сипаттамасы құрылымдық бөлімшелерінің (қызметкерлерінің) өзара іс-әрекеттерінің, соңымен қатар өзге көрсетірген қызмет берушілермен және (немесе) мемлекеттік қызмет көрсету үдерісінде ақпараттық жүйелерді қолдану тәртібінің сипаттамасы осы Регламентің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 алқаптарын бір түрден екінші </w:t>
            </w:r>
            <w:r>
              <w:br/>
            </w:r>
            <w:r>
              <w:rPr>
                <w:rFonts w:ascii="Times New Roman"/>
                <w:b w:val="false"/>
                <w:i w:val="false"/>
                <w:color w:val="000000"/>
                <w:sz w:val="20"/>
              </w:rPr>
              <w:t>түрге ауыстыру шешімін беру"</w:t>
            </w:r>
            <w:r>
              <w:br/>
            </w:r>
            <w:r>
              <w:rPr>
                <w:rFonts w:ascii="Times New Roman"/>
                <w:b w:val="false"/>
                <w:i w:val="false"/>
                <w:color w:val="000000"/>
                <w:sz w:val="20"/>
              </w:rPr>
              <w:t xml:space="preserve">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18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