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29e3" w14:textId="4232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саласындағы мемлекеттік көрсетілетін қызмет регламенттерін бекіту туралы" облыс әкімдігінің 2014 жылғы 16 шілдедегі № 233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2015 жылғы 21 мамырдағы № 158 қаулысы. Ақтөбе облысының Әділет департаментінде 2015 жылғы 10 маусымда № 4348 болып тіркелді. Күші жойылды - Ақтөбе облысының әкімдігінің 2015 жылғы 29 маусымдағы № 232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облысының әкімдігінің 29.06.2015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 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Облыс әкімдігінің 2014 жылғы 16 шілдедегі № 233 "Білім беру саласындағы мемлекеттік көрсетілетін қызмет регламенттерін бекіту туралы" (нормативтік құқықтық актілерді мемлекеттік тіркеу тізілімінде № 3990 тіркелген, "Ақтөбе" және "Актюбинский вестник" газеттерінде 2014 жылғы 19 тамызда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"Ақтөбе облысының білім басқармасы" мемлекеттік мекемесі осы қаулыны "Әділет" ақпараттық-құқықтық жүйесіне орналастыруды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