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5a25" w14:textId="97d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және орта білім беру саласындағы мемлекеттік көрсетілетін қызмет регламенттерін бекіту туралы" облыс әкімдігінің 2014 жылғы 16 шілдедегі № 234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21 мамырдағы № 160 қаулысы. Ақтөбе облысының Әділет департаментінде 2015 жылғы 10 маусымда № 4349 болып тіркелді. Күші жойылды - Ақтөбе облысының әкімдігінің 2015 жылғы 29 маусымдағы № 232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29.06.2015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2014 жылғы 16 шілдедегі № 234 "Мектепке дейінгі және орта білім беру саласындағы мемлекеттік көрсетілетін қызмет регламенттерін бекіту туралы" (нормативтық-құқықтық актілерді мемлекеттік тіркеу тізіліміне № 3989 тіркелген, "Ақтөбе" және "Актюбинский вестник" газеттерінде 2014 жылғы 19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білім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