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fc23" w14:textId="3e5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22 мамырдағы № 167 қаулысы. Ақтөбе облысының Әділет департаментінде 2015 жылғы 22 маусымда № 4367 болып тіркелді. Күші жойылды - Ақтөбе облысы әкімдігінің 2020 жылғы 18 ақпандағы № 55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"Мүмкіндіктері шектеулі балаларды психологиялық-медициналық-педагогикалық тексеру және оларға консультациялық көмек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"Дамуында проблемалары бар балалар мен жасөспірімдерді оңалту және әлеуметтік бейімдеу"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"Мүмкіндіктері шектеулі балаларды тәрбиелеп отырған отбасыларға консультациялық көмек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"Ақтөбе облысының білім басқармасы" мемлекеттік мекемесі осы қаулыны "Әділет" ақпараттық-құқықтық жүйесіне орналастыруды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күннен кейін күнтізбелік он күн өткен соң қолданысқа енгізіледі, бірақ,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167 қаулысымен</w:t>
            </w:r>
            <w:r>
              <w:br/>
            </w:r>
            <w:r>
              <w:rPr>
                <w:rFonts w:ascii="Times New Roman"/>
                <w:b w:val="false"/>
                <w:i w:val="false"/>
                <w:color w:val="000000"/>
                <w:sz w:val="20"/>
              </w:rPr>
              <w:t>бекітілді</w:t>
            </w:r>
          </w:p>
        </w:tc>
      </w:tr>
    </w:tbl>
    <w:bookmarkStart w:name="z13" w:id="1"/>
    <w:p>
      <w:pPr>
        <w:spacing w:after="0"/>
        <w:ind w:left="0"/>
        <w:jc w:val="left"/>
      </w:pPr>
      <w:r>
        <w:rPr>
          <w:rFonts w:ascii="Times New Roman"/>
          <w:b/>
          <w:i w:val="false"/>
          <w:color w:val="000000"/>
        </w:rPr>
        <w:t xml:space="preserve"> "Мүмкіндіктері шектеулі балаларды психологиялық - медициналық - педагогикалық тексеру және оларға консультациялық көмек көрсету"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"Мүмкіндіктері шектеулі балаларды психологиялық - медициналық - педагогикалық тексеру және оларға консультациялық көмек көрсету" мемлекеттік көрсетілетін қызметті (бұдан әрі мемлекеттік қызмет) психологиялық - медициналық - педагогикалық консультациялар (бұдан әрі - көрсетілетін қызметті беруші) көрсетеді. </w:t>
      </w:r>
      <w:r>
        <w:br/>
      </w: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 </w:t>
      </w:r>
      <w:r>
        <w:br/>
      </w:r>
      <w:r>
        <w:rPr>
          <w:rFonts w:ascii="Times New Roman"/>
          <w:b w:val="false"/>
          <w:i w:val="false"/>
          <w:color w:val="000000"/>
          <w:sz w:val="28"/>
        </w:rPr>
        <w:t>
      Мемлекеттік қызмет көрсету нәтижесінің ұсыну нысаны: қағаз түрінде.</w:t>
      </w:r>
    </w:p>
    <w:bookmarkEnd w:id="3"/>
    <w:bookmarkStart w:name="z18"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4"/>
    <w:bookmarkStart w:name="z19" w:id="5"/>
    <w:p>
      <w:pPr>
        <w:spacing w:after="0"/>
        <w:ind w:left="0"/>
        <w:jc w:val="both"/>
      </w:pPr>
      <w:r>
        <w:rPr>
          <w:rFonts w:ascii="Times New Roman"/>
          <w:b w:val="false"/>
          <w:i w:val="false"/>
          <w:color w:val="000000"/>
          <w:sz w:val="28"/>
        </w:rPr>
        <w:t>
      4. Көрсетілетін қызметті алушының телефон және/немесе тікелей жүгіну арқылы алдын ала жазылуы мемлекеттік қызметті көрсету бойынша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 орындау ұзақтығы:</w:t>
      </w:r>
    </w:p>
    <w:bookmarkEnd w:id="5"/>
    <w:bookmarkStart w:name="z21" w:id="6"/>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психологиялық - медициналық - педагогикалық тексеру және оларға консультациялық көмек көрсету"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
    <w:p>
      <w:pPr>
        <w:spacing w:after="0"/>
        <w:ind w:left="0"/>
        <w:jc w:val="left"/>
      </w:pPr>
      <w:r>
        <w:rPr>
          <w:rFonts w:ascii="Times New Roman"/>
          <w:b w:val="false"/>
          <w:i w:val="false"/>
          <w:color w:val="000000"/>
          <w:sz w:val="28"/>
        </w:rPr>
        <w:t xml:space="preserve">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бұрыштама қояды, тексеру күні мен уақытын анықтайды және құжаттарды көрсетілетін қызметті берушінің жауапты орындаушысына жолдайды.</w:t>
      </w:r>
      <w:r>
        <w:br/>
      </w:r>
      <w:r>
        <w:rPr>
          <w:rFonts w:ascii="Times New Roman"/>
          <w:b w:val="false"/>
          <w:i w:val="false"/>
          <w:color w:val="000000"/>
          <w:sz w:val="28"/>
        </w:rPr>
        <w:t>
      Нәтиже: мемлекеттік қызмет көрсетудің күні мен уақытын анықтау;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күнтізбелік 30 (отыз) күн ішінде құжаттар ұсынылған кезден 1 (бір) сағат ішінде кеңес береді және қорытынды жобасын дайындайды.</w:t>
      </w:r>
      <w:r>
        <w:br/>
      </w:r>
      <w:r>
        <w:rPr>
          <w:rFonts w:ascii="Times New Roman"/>
          <w:b w:val="false"/>
          <w:i w:val="false"/>
          <w:color w:val="000000"/>
          <w:sz w:val="28"/>
        </w:rPr>
        <w:t>
      Нәтиже: көрсетілетін қызметті берушінің жауапты орындаушысымен көрсетілетін қызмет нәтижесі жобасының дайындалуы;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қорытындыға қол қояды.</w:t>
      </w:r>
      <w:r>
        <w:br/>
      </w:r>
      <w:r>
        <w:rPr>
          <w:rFonts w:ascii="Times New Roman"/>
          <w:b w:val="false"/>
          <w:i w:val="false"/>
          <w:color w:val="000000"/>
          <w:sz w:val="28"/>
        </w:rPr>
        <w:t>
      Нәтиже: көрсетілетін қызметті берушінің басшысының мемлекеттік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мемлекеттік қызмет көрсетушінің кеңсе қызметкерінің мемлекеттік қызмет көрсету нәтижесін көрсетілетін қызметті алушыға беруі.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әкімдігінің 11.03.2019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7"/>
    <w:bookmarkStart w:name="z27" w:id="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Көрсетілетін қызметті берушінің кеңсе қызметкері 15 (он бес) минут ішінде құжаттарды қабылдауды, тіркеуді жүзеге асырады және көрсетілетін қызметті берушінің басшысына бұрыштама қоюға жолдайды. Көрсетілетін қызметті берушінің басшысы 5 (бес) минут ішінде құжаттармен танысады, бұрыштама қояды, мемлекеттік қызмет көрсету күнін және уақытын анықтайды. Көрсетілетін қызметті берушінің жауапты орындаушысы күнтізбелік 30 (отыз) күн ішінде тексеру жүргізеді, 1 (бір) сағат ішінде кеңес береді және қорытынды жобасын дайындайды. Көрсетілетін қызметті берушінің басшысы 5 (бес) минут ішінде қорытындыға қол қояды және оны көрсетілетін қызметті берушінің кеңсе қызметкеріне жолдайды. Көрсетілетін қызметті берушінің кеңсе қызметкері 5 (бес) минут ішінде көрсетілетін қызметті алушыға дайын нәтижені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 -</w:t>
            </w:r>
            <w:r>
              <w:br/>
            </w:r>
            <w:r>
              <w:rPr>
                <w:rFonts w:ascii="Times New Roman"/>
                <w:b w:val="false"/>
                <w:i w:val="false"/>
                <w:color w:val="000000"/>
                <w:sz w:val="20"/>
              </w:rPr>
              <w:t>медициналық – 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167 қаулысымен</w:t>
            </w:r>
            <w:r>
              <w:br/>
            </w:r>
            <w:r>
              <w:rPr>
                <w:rFonts w:ascii="Times New Roman"/>
                <w:b w:val="false"/>
                <w:i w:val="false"/>
                <w:color w:val="000000"/>
                <w:sz w:val="20"/>
              </w:rPr>
              <w:t>бекітілді</w:t>
            </w:r>
          </w:p>
        </w:tc>
      </w:tr>
    </w:tbl>
    <w:bookmarkStart w:name="z35" w:id="9"/>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9"/>
    <w:bookmarkStart w:name="z36" w:id="10"/>
    <w:p>
      <w:pPr>
        <w:spacing w:after="0"/>
        <w:ind w:left="0"/>
        <w:jc w:val="left"/>
      </w:pPr>
      <w:r>
        <w:rPr>
          <w:rFonts w:ascii="Times New Roman"/>
          <w:b/>
          <w:i w:val="false"/>
          <w:color w:val="000000"/>
        </w:rPr>
        <w:t xml:space="preserve"> 1. Жалпы ережелер</w:t>
      </w:r>
    </w:p>
    <w:bookmarkEnd w:id="10"/>
    <w:bookmarkStart w:name="z37" w:id="11"/>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 </w:t>
      </w:r>
      <w:r>
        <w:br/>
      </w: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жеке, топ бөлігіндегі және топтық сабақтар мен консультациялар.</w:t>
      </w:r>
    </w:p>
    <w:bookmarkEnd w:id="11"/>
    <w:bookmarkStart w:name="z39" w:id="12"/>
    <w:p>
      <w:pPr>
        <w:spacing w:after="0"/>
        <w:ind w:left="0"/>
        <w:jc w:val="both"/>
      </w:pPr>
      <w:r>
        <w:rPr>
          <w:rFonts w:ascii="Times New Roman"/>
          <w:b w:val="false"/>
          <w:i w:val="false"/>
          <w:color w:val="000000"/>
          <w:sz w:val="28"/>
        </w:rPr>
        <w:t xml:space="preserve">
      3.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нысанындағы анықтаманы беру мемлекеттік қызмет көрсету нәтижесі болып табылады.</w:t>
      </w:r>
    </w:p>
    <w:bookmarkEnd w:id="12"/>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әкімдігінің 11.03.2019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13"/>
    <w:bookmarkStart w:name="z41" w:id="14"/>
    <w:p>
      <w:pPr>
        <w:spacing w:after="0"/>
        <w:ind w:left="0"/>
        <w:jc w:val="both"/>
      </w:pPr>
      <w:r>
        <w:rPr>
          <w:rFonts w:ascii="Times New Roman"/>
          <w:b w:val="false"/>
          <w:i w:val="false"/>
          <w:color w:val="000000"/>
          <w:sz w:val="28"/>
        </w:rPr>
        <w:t xml:space="preserve">
      4. Көрсетілетін қызметті алушының өтініші (еркін нысанда) мемлекеттік қызметті көрсету бойынша іс-әрекетті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p>
    <w:bookmarkEnd w:id="14"/>
    <w:bookmarkStart w:name="z43" w:id="15"/>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
    <w:p>
      <w:pPr>
        <w:spacing w:after="0"/>
        <w:ind w:left="0"/>
        <w:jc w:val="left"/>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15 (он бес) минут ішінде танысады, 5 (бес) минут ішінде жауапты орындаушыны анықтайды және 10 (он) минут ішінде көрсетілетін қызметті алушымен келісімшарт жасайды.</w:t>
      </w:r>
      <w:r>
        <w:br/>
      </w:r>
      <w:r>
        <w:rPr>
          <w:rFonts w:ascii="Times New Roman"/>
          <w:b w:val="false"/>
          <w:i w:val="false"/>
          <w:color w:val="000000"/>
          <w:sz w:val="28"/>
        </w:rPr>
        <w:t xml:space="preserve">
      Нәтиже: көрсетілетін қызметті берушінің басшысының жауапты орындаушыны тағайындауы және оған көрсетілетін қызметті алушының құжаттарын жолдауы;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күнтізбелік 90 (тоқсан) күннен 365 (үш жүз алпыс бес) күнге дейін бағдарлама дайындайды, дамуында проблемалары бар балалар мен жасөспірімдерді оңалту және әлеуметтік бейімдеуді жүргізеді және мемлекеттік қызмет көрсету нәтижесі бойынша анықтаманы дайындайды.</w:t>
      </w:r>
      <w:r>
        <w:br/>
      </w:r>
      <w:r>
        <w:rPr>
          <w:rFonts w:ascii="Times New Roman"/>
          <w:b w:val="false"/>
          <w:i w:val="false"/>
          <w:color w:val="000000"/>
          <w:sz w:val="28"/>
        </w:rPr>
        <w:t>
      Нәтиже: көрсетілетін қызметті берушінің жауапты орындаушысының дамуында проблемалары бар балалар мен жасөспірімдердің оңалту және әлеуметтік бейімдеуді жүргізуі және мемлекеттік қызмет көрсету нәтижесінің жобасын дайындауы;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анықтамаға қол қояды.</w:t>
      </w:r>
      <w:r>
        <w:br/>
      </w:r>
      <w:r>
        <w:rPr>
          <w:rFonts w:ascii="Times New Roman"/>
          <w:b w:val="false"/>
          <w:i w:val="false"/>
          <w:color w:val="000000"/>
          <w:sz w:val="28"/>
        </w:rPr>
        <w:t>
      Нәтиже: көрсетілетін қызметті берушінің басшысының мемлекеттік қызмет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10 (он)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қызметті берушінің кеңсе қызметкері көрсетілетін қызметті алушыға мемлекеттік қызмет көрсету нәтижесін беруі.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әкімдігінің 11.03.2019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1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6"/>
    <w:bookmarkStart w:name="z49" w:id="1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Көрсетілетін қызметті берушінің кеңсе қызметкері 15 (он бес) минут ішінде көрсетілетін қызметті алушының құжаттарын қабылдауды, оларды тіркеуді жүзеге асырады және көрсетілетін қызметті берушінің басшысына қарауға жолдайды. Көрсетілетін қызметті берушінің басшысы 15 (он бес) минут ішінде құжаттармен танысады, 5 (бес) минут ішінде жауапты орындаушыны анықтайды және 10 (он) минут ішінде көрсетілетін қызметті алушымен келісімшарт жасайды. Көрсетілетін қызметті берушінің жауапты орындаушысы 90 (тоқсан) күннен 365 (үш жүз алпыс бес) күнге дейін бағдарлама дайындайды, дамуында проблемалары бар балалар мен жасөспірімдерді оңалту және әлеуметтік бейімдеуді жүргізеді және мемлекеттік көрсетілетін қызмет нәтижесі бойынша анықтаманы дайындайды. Көрсетілетін қызметті берушінің басшысы 5 (бес) минут ішінде анықтамаға қол қояды және көрсетілетін қызметті берушінің кеңсе қызметкеріне жолдайды. Көрсетілетін қызметті берушінің кеңсе қызметкері 10 (он) минут ішінде көрсетілетін қызметті алушыға көрсетілетін қызметтің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37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167 қаулысымен</w:t>
            </w:r>
            <w:r>
              <w:br/>
            </w:r>
            <w:r>
              <w:rPr>
                <w:rFonts w:ascii="Times New Roman"/>
                <w:b w:val="false"/>
                <w:i w:val="false"/>
                <w:color w:val="000000"/>
                <w:sz w:val="20"/>
              </w:rPr>
              <w:t>бекітілді</w:t>
            </w:r>
          </w:p>
        </w:tc>
      </w:tr>
    </w:tbl>
    <w:bookmarkStart w:name="z57" w:id="18"/>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 регламенті</w:t>
      </w:r>
    </w:p>
    <w:bookmarkEnd w:id="18"/>
    <w:bookmarkStart w:name="z58" w:id="19"/>
    <w:p>
      <w:pPr>
        <w:spacing w:after="0"/>
        <w:ind w:left="0"/>
        <w:jc w:val="left"/>
      </w:pPr>
      <w:r>
        <w:rPr>
          <w:rFonts w:ascii="Times New Roman"/>
          <w:b/>
          <w:i w:val="false"/>
          <w:color w:val="000000"/>
        </w:rPr>
        <w:t xml:space="preserve"> 1. Жалпы ережелер</w:t>
      </w:r>
    </w:p>
    <w:bookmarkEnd w:id="19"/>
    <w:bookmarkStart w:name="z59" w:id="20"/>
    <w:p>
      <w:pPr>
        <w:spacing w:after="0"/>
        <w:ind w:left="0"/>
        <w:jc w:val="both"/>
      </w:pPr>
      <w:r>
        <w:rPr>
          <w:rFonts w:ascii="Times New Roman"/>
          <w:b w:val="false"/>
          <w:i w:val="false"/>
          <w:color w:val="000000"/>
          <w:sz w:val="28"/>
        </w:rPr>
        <w:t xml:space="preserve">
      1. "Мүмкіндіктері шектеулі балаларды тәрбиелеп отырған отбасыларға консультациялық көмек көрсету"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 </w:t>
      </w:r>
      <w:r>
        <w:br/>
      </w: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мүмкіндігі шектеулі бала тәрбеиелеп отырған отбасына жазбаша ұсыным беру болып табылады.</w:t>
      </w:r>
      <w:r>
        <w:br/>
      </w:r>
      <w:r>
        <w:rPr>
          <w:rFonts w:ascii="Times New Roman"/>
          <w:b w:val="false"/>
          <w:i w:val="false"/>
          <w:color w:val="000000"/>
          <w:sz w:val="28"/>
        </w:rPr>
        <w:t>
      Мемлекеттік қызметті көрсетудің нәтижесін ұсыну нысаны: қағаз түрінде.</w:t>
      </w:r>
    </w:p>
    <w:bookmarkEnd w:id="20"/>
    <w:bookmarkStart w:name="z62" w:id="2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21"/>
    <w:bookmarkStart w:name="z63" w:id="22"/>
    <w:p>
      <w:pPr>
        <w:spacing w:after="0"/>
        <w:ind w:left="0"/>
        <w:jc w:val="both"/>
      </w:pPr>
      <w:r>
        <w:rPr>
          <w:rFonts w:ascii="Times New Roman"/>
          <w:b w:val="false"/>
          <w:i w:val="false"/>
          <w:color w:val="000000"/>
          <w:sz w:val="28"/>
        </w:rPr>
        <w:t xml:space="preserve">
      4. Көрсетілетін қызметті алушының мемлекеттік қызметті беру үшін Қазақстан Республикасы Білім және ғылым министрінің 2015 жылғы 8 сәуірдегі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тәрбиелеп отырған отбасыларға консультациялық көмек көрсету"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ұсынуы мемлекеттік қызметті көрсету бойынша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сәттен бастап 10 (он) минут ішінде қабылдау, тіркеу жұмыстарын жүргізеді және оларды көрсетілетін қызметті берушінің басшысына бұрыштама қоюға жолдайды.</w:t>
      </w:r>
      <w:r>
        <w:br/>
      </w:r>
      <w:r>
        <w:rPr>
          <w:rFonts w:ascii="Times New Roman"/>
          <w:b w:val="false"/>
          <w:i w:val="false"/>
          <w:color w:val="000000"/>
          <w:sz w:val="28"/>
        </w:rPr>
        <w:t>
      Нәтиже: көрсетілетін қызметті алушыдан құжаттарды қабылдау және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бұрыштама қояды, жауапты орындаушыны анықтайды.</w:t>
      </w:r>
      <w:r>
        <w:br/>
      </w:r>
      <w:r>
        <w:rPr>
          <w:rFonts w:ascii="Times New Roman"/>
          <w:b w:val="false"/>
          <w:i w:val="false"/>
          <w:color w:val="000000"/>
          <w:sz w:val="28"/>
        </w:rPr>
        <w:t>
      Нәтиже: көрсетілетін қызметті берушінің басшысының жауапты орындаушыны анықтауы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 30 (отыз) минут ішінде консультациялық көмек береді және ұсыным жобасын дайындайды.</w:t>
      </w:r>
      <w:r>
        <w:br/>
      </w:r>
      <w:r>
        <w:rPr>
          <w:rFonts w:ascii="Times New Roman"/>
          <w:b w:val="false"/>
          <w:i w:val="false"/>
          <w:color w:val="000000"/>
          <w:sz w:val="28"/>
        </w:rPr>
        <w:t>
      Нәтиже: көрсетілетін қызметті берушінің жауапты орындаушысының көрсетілетін қызметті алушыға консультациялық көмек беруі және мемлекеттік көрсетілетін қызмет нәтижесінің жобасын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ұсынымға қол қояды.</w:t>
      </w:r>
      <w:r>
        <w:br/>
      </w:r>
      <w:r>
        <w:rPr>
          <w:rFonts w:ascii="Times New Roman"/>
          <w:b w:val="false"/>
          <w:i w:val="false"/>
          <w:color w:val="000000"/>
          <w:sz w:val="28"/>
        </w:rPr>
        <w:t>
      Нәтиже: көрсетілетін қызметті берушінің басшысының мемлекеттік көрсетілетін қызмет нәтижесіне қол қоюы;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10 (он)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қызметті берушінің кеңсе қызметкері қызметті алушыға мемлекеттік қызмет көрсету нәтижесін беруі.</w:t>
      </w:r>
    </w:p>
    <w:bookmarkEnd w:id="22"/>
    <w:bookmarkStart w:name="z70" w:id="2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3"/>
    <w:bookmarkStart w:name="z71" w:id="2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Көрсетілетін қызметті берушінің кеңсе қызметкері 10 (он) минут ішінде көрсетілетін қызметті алушының құжаттарын қабылдауды, оны тіркеуді жүзеге асырады және көрсетілетін қызметті берушінің басшысына бұрыштама қоюға жолдайды. Көрсетілетін қызметті берушінің басшысы 5 (бес) минут ішінде құжаттармен танысады, бұрыштама қояды және жауапты орындаушыны белгілейді. Көрсетілетін қызметті берушінің жауапты орындаушысы 30 (отыз) минут ішінде көрсетілетін қызметті алушыға консультациялық көмек береді және ұсыным жобасын дайындайды. Көрсетілетін қызметті берушінің басшысы 5 (бес) минут ішінде анықтамаға қол қояды және көрсетілетін қызметті берушінің кеңсе қызметкеріне жолдайды. Көрсетілетін қызметті берушінің кеңсе қызметкері 10 (он) минут ішінде көрсетілетін қызметті алушыға дайын нәтижені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w:t>
            </w:r>
            <w:r>
              <w:br/>
            </w:r>
            <w:r>
              <w:rPr>
                <w:rFonts w:ascii="Times New Roman"/>
                <w:b w:val="false"/>
                <w:i w:val="false"/>
                <w:color w:val="000000"/>
                <w:sz w:val="20"/>
              </w:rPr>
              <w:t>тәрбиелеп отырған отбасыларға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58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167 қаулысымен</w:t>
            </w:r>
            <w:r>
              <w:br/>
            </w:r>
            <w:r>
              <w:rPr>
                <w:rFonts w:ascii="Times New Roman"/>
                <w:b w:val="false"/>
                <w:i w:val="false"/>
                <w:color w:val="000000"/>
                <w:sz w:val="20"/>
              </w:rPr>
              <w:t>бекітілді</w:t>
            </w:r>
          </w:p>
        </w:tc>
      </w:tr>
    </w:tbl>
    <w:bookmarkStart w:name="z79" w:id="25"/>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p>
    <w:bookmarkEnd w:id="25"/>
    <w:bookmarkStart w:name="z80" w:id="26"/>
    <w:p>
      <w:pPr>
        <w:spacing w:after="0"/>
        <w:ind w:left="0"/>
        <w:jc w:val="left"/>
      </w:pPr>
      <w:r>
        <w:rPr>
          <w:rFonts w:ascii="Times New Roman"/>
          <w:b/>
          <w:i w:val="false"/>
          <w:color w:val="000000"/>
        </w:rPr>
        <w:t xml:space="preserve"> 1. Жалпы ережелер</w:t>
      </w:r>
    </w:p>
    <w:bookmarkEnd w:id="26"/>
    <w:bookmarkStart w:name="z81" w:id="27"/>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 бастауыш, негізгі орта, жалпы орта білім беру ұйымдарымен көрсетіледі (бұдан әрі – көрсетілетін қызметті беруші). </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p>
    <w:bookmarkEnd w:id="27"/>
    <w:bookmarkStart w:name="z83" w:id="28"/>
    <w:p>
      <w:pPr>
        <w:spacing w:after="0"/>
        <w:ind w:left="0"/>
        <w:jc w:val="both"/>
      </w:pPr>
      <w:r>
        <w:rPr>
          <w:rFonts w:ascii="Times New Roman"/>
          <w:b w:val="false"/>
          <w:i w:val="false"/>
          <w:color w:val="000000"/>
          <w:sz w:val="28"/>
        </w:rPr>
        <w:t>
      3. Мемлекеттік қызмет көрсетудің нәтижесі:</w:t>
      </w:r>
    </w:p>
    <w:bookmarkEnd w:id="28"/>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оқытуға қабылдау туралы бұйрық.</w:t>
      </w:r>
    </w:p>
    <w:p>
      <w:pPr>
        <w:spacing w:after="0"/>
        <w:ind w:left="0"/>
        <w:jc w:val="left"/>
      </w:pP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әкімдігінің 11.03.2019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2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29"/>
    <w:bookmarkStart w:name="z85" w:id="30"/>
    <w:p>
      <w:pPr>
        <w:spacing w:after="0"/>
        <w:ind w:left="0"/>
        <w:jc w:val="both"/>
      </w:pPr>
      <w:r>
        <w:rPr>
          <w:rFonts w:ascii="Times New Roman"/>
          <w:b w:val="false"/>
          <w:i w:val="false"/>
          <w:color w:val="000000"/>
          <w:sz w:val="28"/>
        </w:rPr>
        <w:t xml:space="preserve">
      4. Көрсетілетін қызметті алушының өтініші (еркін нысанда) мемлекеттік қызметті көрсету бойынша іс-әрекет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(іс-әректтің) мазмұны және оның орындау ұзақтығы:</w:t>
      </w:r>
    </w:p>
    <w:bookmarkEnd w:id="30"/>
    <w:bookmarkStart w:name="z87" w:id="31"/>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1"/>
    <w:p>
      <w:pPr>
        <w:spacing w:after="0"/>
        <w:ind w:left="0"/>
        <w:jc w:val="left"/>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құжаттармен танысады және оларды жауапты орындаушыға жолдайды.</w:t>
      </w:r>
      <w:r>
        <w:br/>
      </w:r>
      <w:r>
        <w:rPr>
          <w:rFonts w:ascii="Times New Roman"/>
          <w:b w:val="false"/>
          <w:i w:val="false"/>
          <w:color w:val="000000"/>
          <w:sz w:val="28"/>
        </w:rPr>
        <w:t>
      Нәтиже: көрсетілетін қызметті берушінің басшысы жауапты орындаушыны анықтауы және оған көрсетілетін қызметті алушының құжаттарын жолдауы;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 10 (он) минут ішінде келіп түскен құжаттарды қарайды, құжаттарды қабылдау туралы қолхатты (еркін нысанда) көрсетілетін қызметті алушыға береді.</w:t>
      </w:r>
      <w:r>
        <w:br/>
      </w:r>
      <w:r>
        <w:rPr>
          <w:rFonts w:ascii="Times New Roman"/>
          <w:b w:val="false"/>
          <w:i w:val="false"/>
          <w:color w:val="000000"/>
          <w:sz w:val="28"/>
        </w:rPr>
        <w:t>
      Нәтиже: көрсетілетін қызметті берушінің жауапты орындаушы қызметті алушыға мемлекеттік қызмет көрсету нәтижесін беруі;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құжаттар топтамасын тапсырған сәттен бастап 3 (үш) жұмыс күн ішінде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ұйымдастырады.</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әкімдігінің 11.03.2019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3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2"/>
    <w:bookmarkStart w:name="z92" w:id="33"/>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 Көрсетілетін қызметті берушінің кеңсе қызметкері 15 (он бес) минут ішінде құжаттарды қабылдайды, оларды тіркеу жұмыстарын жүргізеді және оларды көрсетілетін қызметті берушінің басшысына қарау үшін жолдайды. Көрсетілетін қызметті берушінің басшысы құжаттармен 5 (бес) минут ішінде танысады және жауапты орындаушыға жолдайды. Көрсетілетін қызметті берушінің жауапты орындаушы 10 (он) минут ішінде келіп түскен құжаттарды қарайды, құжаттарды қабылдау туралы қолхат (еркін нысанда) көрсетілетін қызметті алушыға береді. Көрсетілетін қызметті беруші құжаттар топтамасын тапсырған сәттен бастап 3 (үш) жұмыс күн ішінде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ұйымдастырады.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қызметіне</w:t>
            </w:r>
          </w:p>
        </w:tc>
      </w:tr>
    </w:tbl>
    <w:p>
      <w:pPr>
        <w:spacing w:after="0"/>
        <w:ind w:left="0"/>
        <w:jc w:val="left"/>
      </w:pPr>
      <w:r>
        <w:rPr>
          <w:rFonts w:ascii="Times New Roman"/>
          <w:b/>
          <w:i w:val="false"/>
          <w:color w:val="000000"/>
        </w:rPr>
        <w:t xml:space="preserve"> Мемлекеттік көрсетілетін қызметі бизнес-үдерістерінің анықтамалығы </w:t>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54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167 қаулысымен</w:t>
            </w:r>
            <w:r>
              <w:br/>
            </w:r>
            <w:r>
              <w:rPr>
                <w:rFonts w:ascii="Times New Roman"/>
                <w:b w:val="false"/>
                <w:i w:val="false"/>
                <w:color w:val="000000"/>
                <w:sz w:val="20"/>
              </w:rPr>
              <w:t>бекітілді</w:t>
            </w:r>
          </w:p>
        </w:tc>
      </w:tr>
    </w:tbl>
    <w:bookmarkStart w:name="z100" w:id="34"/>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bookmarkEnd w:id="34"/>
    <w:bookmarkStart w:name="z101" w:id="35"/>
    <w:p>
      <w:pPr>
        <w:spacing w:after="0"/>
        <w:ind w:left="0"/>
        <w:jc w:val="left"/>
      </w:pPr>
      <w:r>
        <w:rPr>
          <w:rFonts w:ascii="Times New Roman"/>
          <w:b/>
          <w:i w:val="false"/>
          <w:color w:val="000000"/>
        </w:rPr>
        <w:t xml:space="preserve"> 1. Жалпы ережелер</w:t>
      </w:r>
    </w:p>
    <w:bookmarkEnd w:id="35"/>
    <w:bookmarkStart w:name="z102" w:id="36"/>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қызметін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арнайы білім беру ұйымына немесе бастауыш, негізгі орта, жалпы орта білім беру ұйымына қабылдау туралы бұйрық болып табылады.</w:t>
      </w:r>
      <w:r>
        <w:br/>
      </w:r>
      <w:r>
        <w:rPr>
          <w:rFonts w:ascii="Times New Roman"/>
          <w:b w:val="false"/>
          <w:i w:val="false"/>
          <w:color w:val="000000"/>
          <w:sz w:val="28"/>
        </w:rPr>
        <w:t>
      Мемлекеттік қызметті көрсетудің нәтижесін ұсыну нысаны: қағаз түрінде.</w:t>
      </w:r>
    </w:p>
    <w:bookmarkEnd w:id="36"/>
    <w:bookmarkStart w:name="z105" w:id="3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37"/>
    <w:bookmarkStart w:name="z106" w:id="38"/>
    <w:p>
      <w:pPr>
        <w:spacing w:after="0"/>
        <w:ind w:left="0"/>
        <w:jc w:val="both"/>
      </w:pPr>
      <w:r>
        <w:rPr>
          <w:rFonts w:ascii="Times New Roman"/>
          <w:b w:val="false"/>
          <w:i w:val="false"/>
          <w:color w:val="000000"/>
          <w:sz w:val="28"/>
        </w:rPr>
        <w:t>
      4. Көрсетілетін қызметті алушының өтініші (еркін нысанда) мемлекеттік қызметті көрсету бойынша іс-әрекетті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p>
    <w:bookmarkEnd w:id="38"/>
    <w:bookmarkStart w:name="z108" w:id="39"/>
    <w:p>
      <w:pPr>
        <w:spacing w:after="0"/>
        <w:ind w:left="0"/>
        <w:jc w:val="both"/>
      </w:pPr>
      <w:r>
        <w:rPr>
          <w:rFonts w:ascii="Times New Roman"/>
          <w:b w:val="false"/>
          <w:i w:val="false"/>
          <w:color w:val="000000"/>
          <w:sz w:val="28"/>
        </w:rPr>
        <w:t xml:space="preserve">
      1) көрсетілетін қызметті берушінің кеңсе қызметкері 5 (бес) минут ішінде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Тізілімінде № 11047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 ұсынған құжаттарды қабылдауды және тіркеуді жүзеге асырады және оларды көрсетілетін қызметті берушінің басшысына қарауға жолдайды.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өтініштерді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
    <w:p>
      <w:pPr>
        <w:spacing w:after="0"/>
        <w:ind w:left="0"/>
        <w:jc w:val="left"/>
      </w:pPr>
      <w:r>
        <w:rPr>
          <w:rFonts w:ascii="Times New Roman"/>
          <w:b w:val="false"/>
          <w:i w:val="false"/>
          <w:color w:val="000000"/>
          <w:sz w:val="28"/>
        </w:rPr>
        <w:t>
      Нәтиже: көрсетілетін қызметті алушының құжаттарын қабылдау, оларды көрсетілетін қызметті берушінің басшысына жолдау немесе құжаттарды қабылдаудан бас тарту туралы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құжаттармен танысады, жауапты орындаушыны анықтайды және оған көрсетілетін қызметті алушының құжаттарын жолдайды.</w:t>
      </w:r>
      <w:r>
        <w:br/>
      </w:r>
      <w:r>
        <w:rPr>
          <w:rFonts w:ascii="Times New Roman"/>
          <w:b w:val="false"/>
          <w:i w:val="false"/>
          <w:color w:val="000000"/>
          <w:sz w:val="28"/>
        </w:rPr>
        <w:t>
      Нәтиже: көрсетілетін қызметті берушінің басшысының жауапты орындаушыны анықтауы және көрсетілетін қызметті алушының құжаттарын жолдауы;</w:t>
      </w:r>
      <w:r>
        <w:br/>
      </w:r>
      <w:r>
        <w:rPr>
          <w:rFonts w:ascii="Times New Roman"/>
          <w:b w:val="false"/>
          <w:i w:val="false"/>
          <w:color w:val="000000"/>
          <w:sz w:val="28"/>
        </w:rPr>
        <w:t>
      3) көрсетілетін қызметті берушінің жауапты орындаушысы 10 (он) минут ішінде мемлекеттік көрсетілетін қызмет нәтижесі бойынша бұйрық жобасын дайындайды.</w:t>
      </w:r>
      <w:r>
        <w:br/>
      </w:r>
      <w:r>
        <w:rPr>
          <w:rFonts w:ascii="Times New Roman"/>
          <w:b w:val="false"/>
          <w:i w:val="false"/>
          <w:color w:val="000000"/>
          <w:sz w:val="28"/>
        </w:rPr>
        <w:t>
      Нәтиже: көрсетілетін қызмет нәтижесінің жобасы;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5 (бес) минут ішінде қабылдау туралы бұйрыққа қол қояды.</w:t>
      </w:r>
      <w:r>
        <w:br/>
      </w:r>
      <w:r>
        <w:rPr>
          <w:rFonts w:ascii="Times New Roman"/>
          <w:b w:val="false"/>
          <w:i w:val="false"/>
          <w:color w:val="000000"/>
          <w:sz w:val="28"/>
        </w:rPr>
        <w:t>
      Нәтиже: көрсетілетін қызметті берушінің басшысының қолы қойылған көрсетілетін қызмет нәтижесі;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r>
        <w:br/>
      </w:r>
      <w:r>
        <w:rPr>
          <w:rFonts w:ascii="Times New Roman"/>
          <w:b w:val="false"/>
          <w:i w:val="false"/>
          <w:color w:val="000000"/>
          <w:sz w:val="28"/>
        </w:rPr>
        <w:t>
      Нәтиже: көрсетілетін қызмет берушінің кеңсе қызметкері көрсетілетін қызметті алушыға мемлекеттік көрсетілетін қызмет нәтижесін беруі.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әкімдігінің 11.03.2019 </w:t>
      </w:r>
      <w:r>
        <w:rPr>
          <w:rFonts w:ascii="Times New Roman"/>
          <w:b w:val="false"/>
          <w:i w:val="false"/>
          <w:color w:val="000000"/>
          <w:sz w:val="28"/>
        </w:rPr>
        <w:t>№ 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4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0"/>
    <w:bookmarkStart w:name="z113" w:id="4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xml:space="preserve">
      Көрсетілетін қызметті берушінің кеңсе қызметкері 5 (бес) минут ішінде құжаттарды қабылдауды, оларды тіркеуді жүзеге асырады және көрсетілетін қызметті берушінің басшысына қарауға жолдайды. Көрсетілетін қызметті берушінің басшысы 5 (бес) минут ішінде құжаттармен танысады, бұрыштама қояды және жауапты орындаушыны белгілейді. Көрсетілетін қызметті берушінің жауапты орындаушысы 10 (он) минут ішінде мемлекеттік көрсетілетін қызмет нәтижесі бойынша бұйрық жобасын дайындайды. Көрсетілетін қызметті берушінің басшысы 5 (бес) минут ішінде бұйрыққа қол қояды және көрсетілетін қызметті берушінің кеңсе қызметкеріне жолдайды. Көрсетілетін қызметті берушінің кеңсе қызметкері 5 (бес) минут ішінде көрсетілетін қызметті алушыға көрсетілетін қызметтің дайын нәтижесін береді. </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 реттілігінің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бизнес-үдерістерінің анықтамалығы </w:t>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72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0" cy="2540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