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5655" w14:textId="8eb5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5 маусымдағы № 191 қаулысы. Ақтөбе облысының Әділет департаментінде 2015 жылғы 3 шілдеде № 4410 болып тіркелді. Күші жойылды - Ақтөбе облысы әкімдігінің 2019 жылғы 30 желтоқсандағы № 532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30.12.2019 № 532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16-бабының </w:t>
      </w:r>
      <w:r>
        <w:rPr>
          <w:rFonts w:ascii="Times New Roman"/>
          <w:b w:val="false"/>
          <w:i w:val="false"/>
          <w:color w:val="000000"/>
          <w:sz w:val="28"/>
        </w:rPr>
        <w:t>3-тармағына</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"Дәрігерді үйге шақыру"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"Дәрігердің қабылдауына жазылу"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"Алғашқы медициналық-санитариялық көмек көрсететін медициналық ұйымдарға тіркелу"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"АИТВ-инфекциясының болуына ерікті анонимді және міндетті құпия медициналық тексерілу"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"Туберкулез диспансерінен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"Психоневрологиялық диспансерден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7) "Наркологиялық диспансерден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8) "Стационарлық науқастың медициналық картасынан көшірме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9) "Медициналық-санитариялық алғашқы көмек көрсететін медициналық ұйымнан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10) "Медициналық-санитариялық алғашқы көмек көрсететін медициналық ұйымнан еңбекке уақытша жарамсыздық парағын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11) "Медициналық-санитариялық алғашқы көмек көрсететін медициналық ұйымнан еңбекке уақытша жарамсыздық туралы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12)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және қайтарып алуды тіркеу"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w:t>
      </w:r>
      <w:r>
        <w:br/>
      </w:r>
      <w:r>
        <w:rPr>
          <w:rFonts w:ascii="Times New Roman"/>
          <w:b w:val="false"/>
          <w:i w:val="false"/>
          <w:color w:val="000000"/>
          <w:sz w:val="28"/>
        </w:rPr>
        <w:t xml:space="preserve">
      </w:t>
      </w:r>
      <w:r>
        <w:rPr>
          <w:rFonts w:ascii="Times New Roman"/>
          <w:b w:val="false"/>
          <w:i w:val="false"/>
          <w:color w:val="000000"/>
          <w:sz w:val="28"/>
        </w:rPr>
        <w:t xml:space="preserve">13) "Алдын ала міндетті медициналық қарап-тексеруден өту"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облысының әкімдігінің 24.05.2016 </w:t>
      </w:r>
      <w:r>
        <w:rPr>
          <w:rFonts w:ascii="Times New Roman"/>
          <w:b w:val="false"/>
          <w:i w:val="false"/>
          <w:color w:val="00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Ақтөбе облысының әкімдігінің 23.04.2018 </w:t>
      </w:r>
      <w:r>
        <w:rPr>
          <w:rFonts w:ascii="Times New Roman"/>
          <w:b w:val="false"/>
          <w:i w:val="false"/>
          <w:color w:val="00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денсаулық сақтау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"Денсаулық сақтау саласындағы мемлекеттік көрсетілетін қызмет регламенттерін бекіту туралы" Ақтөбе облысының әкімдігінің 2014 жылғы 23 маусымдағы № 203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3965 болып тіркелген, "Ақтөбе" и "Актюбинский вестник" газеттерінде 2014 жылы 22 шілдеде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5 маусымдағы 2015 жылғы</w:t>
            </w:r>
            <w:r>
              <w:br/>
            </w:r>
            <w:r>
              <w:rPr>
                <w:rFonts w:ascii="Times New Roman"/>
                <w:b w:val="false"/>
                <w:i w:val="false"/>
                <w:color w:val="000000"/>
                <w:sz w:val="20"/>
              </w:rPr>
              <w:t>№ 191 қаулысымен бекітілген</w:t>
            </w:r>
          </w:p>
        </w:tc>
      </w:tr>
    </w:tbl>
    <w:bookmarkStart w:name="z24" w:id="1"/>
    <w:p>
      <w:pPr>
        <w:spacing w:after="0"/>
        <w:ind w:left="0"/>
        <w:jc w:val="left"/>
      </w:pPr>
      <w:r>
        <w:rPr>
          <w:rFonts w:ascii="Times New Roman"/>
          <w:b/>
          <w:i w:val="false"/>
          <w:color w:val="000000"/>
        </w:rPr>
        <w:t xml:space="preserve"> "Дәрігерді үйге шақыру" мемлекеттік көрсетілетін қызмет регламенті</w:t>
      </w:r>
    </w:p>
    <w:bookmarkEnd w:id="1"/>
    <w:bookmarkStart w:name="z25" w:id="2"/>
    <w:p>
      <w:pPr>
        <w:spacing w:after="0"/>
        <w:ind w:left="0"/>
        <w:jc w:val="left"/>
      </w:pPr>
      <w:r>
        <w:rPr>
          <w:rFonts w:ascii="Times New Roman"/>
          <w:b/>
          <w:i w:val="false"/>
          <w:color w:val="000000"/>
        </w:rPr>
        <w:t xml:space="preserve"> 1. Жалпы ережелер</w:t>
      </w:r>
    </w:p>
    <w:bookmarkEnd w:id="2"/>
    <w:bookmarkStart w:name="z26" w:id="3"/>
    <w:p>
      <w:pPr>
        <w:spacing w:after="0"/>
        <w:ind w:left="0"/>
        <w:jc w:val="both"/>
      </w:pPr>
      <w:r>
        <w:rPr>
          <w:rFonts w:ascii="Times New Roman"/>
          <w:b w:val="false"/>
          <w:i w:val="false"/>
          <w:color w:val="000000"/>
          <w:sz w:val="28"/>
        </w:rPr>
        <w:t>
      1. "Дәрігерді үйге шақыру" мемлекеттік көрсетілетін қызметі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тіркеу бөлімі;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ЭҮП)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xml:space="preserve">
      </w:t>
      </w:r>
      <w:r>
        <w:rPr>
          <w:rFonts w:ascii="Times New Roman"/>
          <w:b w:val="false"/>
          <w:i w:val="false"/>
          <w:color w:val="000000"/>
          <w:sz w:val="28"/>
        </w:rPr>
        <w:t>1) тікелей немесе телефон байланысы арқылы жүгінген кезде – көрсетілетін қызметті берушінің шақыруларды тіркеу журналында жазылу, одан кейін дәрігердің келетін күнін, уақытын көрсете отырып, ауызша жауап беру;</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көрсетуден бас тарту туралы уәжделген жауап;</w:t>
      </w:r>
      <w:r>
        <w:br/>
      </w:r>
      <w:r>
        <w:rPr>
          <w:rFonts w:ascii="Times New Roman"/>
          <w:b w:val="false"/>
          <w:i w:val="false"/>
          <w:color w:val="000000"/>
          <w:sz w:val="28"/>
        </w:rPr>
        <w:t xml:space="preserve">
      </w:t>
      </w:r>
      <w:r>
        <w:rPr>
          <w:rFonts w:ascii="Times New Roman"/>
          <w:b w:val="false"/>
          <w:i w:val="false"/>
          <w:color w:val="000000"/>
          <w:sz w:val="28"/>
        </w:rPr>
        <w:t>3) ЭҮП электронды форматта жүгінген кезде – жеке кабинетінде электрондық өтінім түрінде хабарлама болып табылады.</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bookmarkEnd w:id="3"/>
    <w:bookmarkStart w:name="z36" w:id="4"/>
    <w:p>
      <w:pPr>
        <w:spacing w:after="0"/>
        <w:ind w:left="0"/>
        <w:jc w:val="left"/>
      </w:pPr>
      <w:r>
        <w:rPr>
          <w:rFonts w:ascii="Times New Roman"/>
          <w:b/>
          <w:i w:val="false"/>
          <w:color w:val="000000"/>
        </w:rPr>
        <w:t xml:space="preserve"> 2. Мемлекеттік қызмет көрсету үдерісінде көрсетілетін қызметі берушінің құрылымдық бөлімшелерінің (қызметкерлерінің) іс-әрекеттер тәртібін сипаттау</w:t>
      </w:r>
    </w:p>
    <w:bookmarkEnd w:id="4"/>
    <w:bookmarkStart w:name="z37" w:id="5"/>
    <w:p>
      <w:pPr>
        <w:spacing w:after="0"/>
        <w:ind w:left="0"/>
        <w:jc w:val="both"/>
      </w:pPr>
      <w:r>
        <w:rPr>
          <w:rFonts w:ascii="Times New Roman"/>
          <w:b w:val="false"/>
          <w:i w:val="false"/>
          <w:color w:val="000000"/>
          <w:sz w:val="28"/>
        </w:rPr>
        <w:t>
      4. Мемлекеттік қызмет көрсету бойынша рәсімнің (іс-әрекеттің) басталуына мыналар негіз болып табылады:</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тікелей жүгіну немесе телефон байланысы арқылы жүгіну;</w:t>
      </w:r>
      <w:r>
        <w:br/>
      </w:r>
      <w:r>
        <w:rPr>
          <w:rFonts w:ascii="Times New Roman"/>
          <w:b w:val="false"/>
          <w:i w:val="false"/>
          <w:color w:val="000000"/>
          <w:sz w:val="28"/>
        </w:rPr>
        <w:t>
      ЭҮП арқылы: көрсетілетін қызметті алушының электрондық-цифрлық қолтаңбасымен (бұдан әрі – ЭЦҚ) куәландырылған электрондық құжат нысанындағы сұраныс.</w:t>
      </w:r>
      <w:r>
        <w:br/>
      </w: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"Дәрігерді үйге шақыру"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тіркеу орнының жауапты қызметкері 10 (он) минут ішінде берілген құжаттарды қабылдауды, толықтығы мен дұрыстығына тексерісті жүзеге асырады.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бекітілген халық тіркеліміне сәйкес осы көрсетілетін қызметті берушіге бекітілуінің болған жағдайда көрсетілетін қызметті берушінің шақыруларды тіркеу журналында жазу, одан кейін дәрігердің келетін күнін, уақытын көрсете отырып, ауызша жауап немесе мемлекеттік қызметті көрсетуден бас тарту туралы уәжделген жауап беріледі;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дәрігері (учаскелік терапевт/учаскелік педиатр/жалпы тәжірибелі дәрігер) көрсетілетін қызметті алушы туралы деректерді шақыруды тіркеу журналынан қабылдап алады.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белгіленген уақытта көрсетілетін қызметті алушыға үйде медициналық көмек көрсетіледі.</w:t>
      </w:r>
      <w:r>
        <w:br/>
      </w:r>
      <w:r>
        <w:rPr>
          <w:rFonts w:ascii="Times New Roman"/>
          <w:b w:val="false"/>
          <w:i w:val="false"/>
          <w:color w:val="000000"/>
          <w:sz w:val="28"/>
        </w:rPr>
        <w:t>
      Мемлекеттік көрсетілетін қызмет көрсетілетін қызметті берушіге тікелей жүгінген кезде немесе телефон байланысы арқылы жүгінген күні көрсетіледі.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bookmarkEnd w:id="5"/>
    <w:bookmarkStart w:name="z48"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49" w:id="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тіркеу орнының жауапты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дәрігері (учаскелік терапевт/учаскелік педиатр/ жалпы тәжірибелі дәрігер).</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тіркеу орнының жауапты қызметкері 10 (он) минут ішінде берілген құжаттарды қабылдайды.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көрсетілетін қызметті берушінің шақыруларды тіркеу журналында жазу, одан кейін дәрігердің келетін күнін, уақытын көрсете отырып, ауызша жауап немесе мемлекеттік қызметті көрсетуден бас тарту туралы уәжделген жауап беріледі;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дәрігері (учаскелік терапевт/учаскелік педиатр/жалпы тәжірибелі дәрігер) көрсетілетін қызметті алушы туралы деректерді шақыруды тіркеу журналынан қабылдап алады.</w:t>
      </w:r>
      <w:r>
        <w:br/>
      </w: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белгіленген уақытта көрсетілетін қызметті алушыға үйде медициналық көмек көрсетіледі.</w:t>
      </w:r>
    </w:p>
    <w:bookmarkEnd w:id="7"/>
    <w:bookmarkStart w:name="z57" w:id="8"/>
    <w:p>
      <w:pPr>
        <w:spacing w:after="0"/>
        <w:ind w:left="0"/>
        <w:jc w:val="left"/>
      </w:pPr>
      <w:r>
        <w:rPr>
          <w:rFonts w:ascii="Times New Roman"/>
          <w:b/>
          <w:i w:val="false"/>
          <w:color w:val="000000"/>
        </w:rPr>
        <w:t xml:space="preserve"> 4. Халыққа қызмет көрсету орталығы және (немесе) "электрондық үкімет" веб-порталымен өзара іс-әрекеттері тәртібін, сондай-ақ мемлекеттік көрсетілетін қызметті беру кезінде ақпараттық жүйелерді пайдалану тәртібін сипаттау</w:t>
      </w:r>
    </w:p>
    <w:bookmarkEnd w:id="8"/>
    <w:bookmarkStart w:name="z58" w:id="9"/>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нөмірімен (бұдан әрі – ЖСН) және парольдің көмегімен ЭҮП-да тіркелуді жүзеге асырады (ЭҮП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 үдеріс – мемлекеттік қызметті алу үшін ЭҮП-ке көрсетілетін қызметті алушының ЖСН мен паролін енгізу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шарт – логин (ЖСН) және пароль арқылы тіркелген көрсетілетін қызметті алушы туралы деректердің түпнұсқалығын ЭҮП-те тексеру;</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r>
        <w:br/>
      </w:r>
      <w:r>
        <w:rPr>
          <w:rFonts w:ascii="Times New Roman"/>
          <w:b w:val="false"/>
          <w:i w:val="false"/>
          <w:color w:val="000000"/>
          <w:sz w:val="28"/>
        </w:rPr>
        <w:t xml:space="preserve">
      </w:t>
      </w:r>
      <w:r>
        <w:rPr>
          <w:rFonts w:ascii="Times New Roman"/>
          <w:b w:val="false"/>
          <w:i w:val="false"/>
          <w:color w:val="000000"/>
          <w:sz w:val="28"/>
        </w:rPr>
        <w:t>7) 4 үдеріс – көрсетілетін қызметті алушының ЭЦҚ түпнұсқалылығының расталмауына байланысты сұрау салынған мемлекеттік қызметтен бас тарту туралы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алушының ЭЦҚ көмегiмен мемлекеттік қызмет көрсету үшін сұрау салуды куәландыру және көрсетілетін қызметті беруші өңдеу үшін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r>
        <w:br/>
      </w:r>
      <w:r>
        <w:rPr>
          <w:rFonts w:ascii="Times New Roman"/>
          <w:b w:val="false"/>
          <w:i w:val="false"/>
          <w:color w:val="000000"/>
          <w:sz w:val="28"/>
        </w:rPr>
        <w:t xml:space="preserve">
      </w:t>
      </w:r>
      <w:r>
        <w:rPr>
          <w:rFonts w:ascii="Times New Roman"/>
          <w:b w:val="false"/>
          <w:i w:val="false"/>
          <w:color w:val="000000"/>
          <w:sz w:val="28"/>
        </w:rPr>
        <w:t>9) 3 шарт – электрондық құжаттың (сұрау салудың) мемлекеттік қызмет көрсету негiздерiне сәйкестiгiн көрсетілетін қызметті берушiнiң (өңдеуі) тексеруi;</w:t>
      </w:r>
      <w:r>
        <w:br/>
      </w:r>
      <w:r>
        <w:rPr>
          <w:rFonts w:ascii="Times New Roman"/>
          <w:b w:val="false"/>
          <w:i w:val="false"/>
          <w:color w:val="000000"/>
          <w:sz w:val="28"/>
        </w:rPr>
        <w:t xml:space="preserve">
      </w:t>
      </w:r>
      <w:r>
        <w:rPr>
          <w:rFonts w:ascii="Times New Roman"/>
          <w:b w:val="false"/>
          <w:i w:val="false"/>
          <w:color w:val="000000"/>
          <w:sz w:val="28"/>
        </w:rPr>
        <w:t>10) 6 үдеріс – бұзушылықтардың болуымен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11) 7 үдеріс – көрсетілетін қызметті алушының (жеке кабинетінде электрондық өтінім статусы түрінде хабарлама) мемлекеттік көрсетілетін қызмет нәтижесін алуы.</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r>
        <w:br/>
      </w:r>
      <w:r>
        <w:rPr>
          <w:rFonts w:ascii="Times New Roman"/>
          <w:b w:val="false"/>
          <w:i w:val="false"/>
          <w:color w:val="000000"/>
          <w:sz w:val="28"/>
        </w:rPr>
        <w:t xml:space="preserve">
      </w:t>
      </w:r>
      <w:r>
        <w:rPr>
          <w:rFonts w:ascii="Times New Roman"/>
          <w:b w:val="false"/>
          <w:i w:val="false"/>
          <w:color w:val="000000"/>
          <w:sz w:val="28"/>
        </w:rPr>
        <w:t>9.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процесінде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іс-әрекеттер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 </w:t>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3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"Дәрігерді үйге шақыру"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2-қосымша </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709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5 маусымдағы 2015 жылғы</w:t>
            </w:r>
            <w:r>
              <w:br/>
            </w:r>
            <w:r>
              <w:rPr>
                <w:rFonts w:ascii="Times New Roman"/>
                <w:b w:val="false"/>
                <w:i w:val="false"/>
                <w:color w:val="000000"/>
                <w:sz w:val="20"/>
              </w:rPr>
              <w:t>№ 191 қаулысымен бекітілген</w:t>
            </w:r>
          </w:p>
        </w:tc>
      </w:tr>
    </w:tbl>
    <w:bookmarkStart w:name="z78" w:id="10"/>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w:t>
      </w:r>
    </w:p>
    <w:bookmarkEnd w:id="10"/>
    <w:bookmarkStart w:name="z79" w:id="11"/>
    <w:p>
      <w:pPr>
        <w:spacing w:after="0"/>
        <w:ind w:left="0"/>
        <w:jc w:val="left"/>
      </w:pPr>
      <w:r>
        <w:rPr>
          <w:rFonts w:ascii="Times New Roman"/>
          <w:b/>
          <w:i w:val="false"/>
          <w:color w:val="000000"/>
        </w:rPr>
        <w:t xml:space="preserve"> 1. Жалпы ережелер</w:t>
      </w:r>
    </w:p>
    <w:bookmarkEnd w:id="11"/>
    <w:bookmarkStart w:name="z80" w:id="12"/>
    <w:p>
      <w:pPr>
        <w:spacing w:after="0"/>
        <w:ind w:left="0"/>
        <w:jc w:val="both"/>
      </w:pPr>
      <w:r>
        <w:rPr>
          <w:rFonts w:ascii="Times New Roman"/>
          <w:b w:val="false"/>
          <w:i w:val="false"/>
          <w:color w:val="000000"/>
          <w:sz w:val="28"/>
        </w:rPr>
        <w:t>
      1. "Дәрігердің қабылдауына жазылу" мемлекеттік көрсетілетін қызметі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тіркеу бөлімі;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ЭҮП)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 тікелей немесе телефон байланысы арқылы өтініш берген кезде – көрсетілетін қызметті берушінің дәрігерінің қабылдауына алдын-ала жазылу журналында жазылу және одан кейін дәрігерлердің қабылдау кестесіне (бұдан әрі – кесте) сәйкес дәрігердің қабылдайтын күнін, уақытын көрсете отырып, ауызша жауап беру;</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көрсетуден бас тарту жөніндегі уәжделген жауап;</w:t>
      </w:r>
      <w:r>
        <w:br/>
      </w:r>
      <w:r>
        <w:rPr>
          <w:rFonts w:ascii="Times New Roman"/>
          <w:b w:val="false"/>
          <w:i w:val="false"/>
          <w:color w:val="000000"/>
          <w:sz w:val="28"/>
        </w:rPr>
        <w:t xml:space="preserve">
      </w:t>
      </w:r>
      <w:r>
        <w:rPr>
          <w:rFonts w:ascii="Times New Roman"/>
          <w:b w:val="false"/>
          <w:i w:val="false"/>
          <w:color w:val="000000"/>
          <w:sz w:val="28"/>
        </w:rPr>
        <w:t>3) ЭҮП электрондық форматта жүгінген кезде – жеке кабинетінде электрондық өтінім статусы түріндегі хабарлама болып табылады.</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 </w:t>
      </w:r>
    </w:p>
    <w:bookmarkEnd w:id="12"/>
    <w:bookmarkStart w:name="z90" w:id="1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3"/>
    <w:bookmarkStart w:name="z91" w:id="14"/>
    <w:p>
      <w:pPr>
        <w:spacing w:after="0"/>
        <w:ind w:left="0"/>
        <w:jc w:val="both"/>
      </w:pPr>
      <w:r>
        <w:rPr>
          <w:rFonts w:ascii="Times New Roman"/>
          <w:b w:val="false"/>
          <w:i w:val="false"/>
          <w:color w:val="000000"/>
          <w:sz w:val="28"/>
        </w:rPr>
        <w:t>
      4. Мемлекеттік қызмет көрсету бойынша рәсімнің (іс-әрекеттің) басталуына мыналар негіз болып табылады:</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тікелей жүгіну немесе телефон байланысы арқылы жүгіну;</w:t>
      </w:r>
      <w:r>
        <w:br/>
      </w:r>
      <w:r>
        <w:rPr>
          <w:rFonts w:ascii="Times New Roman"/>
          <w:b w:val="false"/>
          <w:i w:val="false"/>
          <w:color w:val="000000"/>
          <w:sz w:val="28"/>
        </w:rPr>
        <w:t>
      ЭҮП арқылы көрсетілетін қызметті алушының электрондық-цифрлық қолтаңбасымен (бұдан әрі – ЭЦҚ) куәландырылған электрондық құжат нысанындағы сұраныс.</w:t>
      </w:r>
      <w:r>
        <w:br/>
      </w: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"Дәрігердің қабылдауына жазылу"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көрсетілетін қызметті берушінің тіркеу орнының жауапты қызметкері 10 (он) минут ішінде берілген құжаттарды қабылдауды, толықтығы мен дұрыстығына тексерісті жүзеге асырады.</w:t>
      </w:r>
      <w:r>
        <w:br/>
      </w:r>
      <w:r>
        <w:rPr>
          <w:rFonts w:ascii="Times New Roman"/>
          <w:b w:val="false"/>
          <w:i w:val="false"/>
          <w:color w:val="000000"/>
          <w:sz w:val="28"/>
        </w:rPr>
        <w:t>
      Нәтижесі – бекітілген халық тіркеліміне сәйкес осы көрсетілетін қызметті берушіге бекітуі болған жағдайда көрсетілетін қызметті берушінің дәрігерінің қабылдауына алдын-ала жазылу журналына жазба жүргізіледі және көрсетілетін қызметті алушыға кестеге сәйкес дәрігердің бос уақытын таңдау мүмкіндігін бере отырып кестеге сәйкес дәрігердің қабылдайтын күнін, уақытын көрсетіп, ауызша жауап немесе мемлекеттік қызметті көрсетуден бас тарту туралы уәжделген жауап беріледі. </w:t>
      </w:r>
    </w:p>
    <w:bookmarkEnd w:id="14"/>
    <w:bookmarkStart w:name="z99" w:id="1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100" w:id="16"/>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тіркеу орнының жауапты қызметкері.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көрсетілетін қызметті берушінің тіркеу орнының жауапты қызметкері 10 (он) минут ішінде берілген құжаттарды қабылдауды жүзеге асырады.</w:t>
      </w:r>
      <w:r>
        <w:br/>
      </w:r>
      <w:r>
        <w:rPr>
          <w:rFonts w:ascii="Times New Roman"/>
          <w:b w:val="false"/>
          <w:i w:val="false"/>
          <w:color w:val="000000"/>
          <w:sz w:val="28"/>
        </w:rPr>
        <w:t>
      Нәтижесі – көрсетілетін қызметті берушінің дәрігерінің қабылдауына алдын-ала жазылу журналына жазба жүргізіледі және көрсетілетін қызметті алушыға кестеге сәйкес дәрігердің бос уақытын таңдау мүмкіндігін бере отырып кестеге сәйкес дәрігердің қабылдайтын күнін, уақытын көрсетіп, ауызша жауап немесе мемлекеттік қызметті көрсетуден бас тарту туралы уәжделген жауап беріледі. </w:t>
      </w:r>
    </w:p>
    <w:bookmarkEnd w:id="16"/>
    <w:bookmarkStart w:name="z105" w:id="17"/>
    <w:p>
      <w:pPr>
        <w:spacing w:after="0"/>
        <w:ind w:left="0"/>
        <w:jc w:val="left"/>
      </w:pPr>
      <w:r>
        <w:rPr>
          <w:rFonts w:ascii="Times New Roman"/>
          <w:b/>
          <w:i w:val="false"/>
          <w:color w:val="000000"/>
        </w:rPr>
        <w:t xml:space="preserve"> 4. Халыққа қызмет көрсету орталығы және (немесе) "электрондық үкімет" веб-порталымен өзара іс-әрекеттері тәртібін, сондай-ақ мемлекеттік көрсетілетін қызметті беру кезінде ақпараттық жүйелерді пайдалану тәртібін сипаттау</w:t>
      </w:r>
    </w:p>
    <w:bookmarkEnd w:id="17"/>
    <w:bookmarkStart w:name="z106" w:id="18"/>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нөмірімен (бұдан әрі – ЖСН) және парольдің көмегімен ЭҮП-да тіркелуді жүзеге асырады (ЭҮП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 үдеріс – мемлекеттік қызметті алу үшін ЭҮП-ке көрсетілетін қызметті алушының ЖСН мен паролін енгізуі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шарт – логин (ЖСН) және пароль арқылы тіркелген көрсетілетін қызметті алушы туралы деректердің түпнұсқалығын ЭҮП-те тексеру;</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ЭЦҚ-дан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r>
        <w:br/>
      </w:r>
      <w:r>
        <w:rPr>
          <w:rFonts w:ascii="Times New Roman"/>
          <w:b w:val="false"/>
          <w:i w:val="false"/>
          <w:color w:val="000000"/>
          <w:sz w:val="28"/>
        </w:rPr>
        <w:t xml:space="preserve">
      </w:t>
      </w:r>
      <w:r>
        <w:rPr>
          <w:rFonts w:ascii="Times New Roman"/>
          <w:b w:val="false"/>
          <w:i w:val="false"/>
          <w:color w:val="000000"/>
          <w:sz w:val="28"/>
        </w:rPr>
        <w:t>7) 4 үдеріс – көрсетілетін қызметті алушының ЭЦҚ түпнұсқалылығының расталмауына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алушының ЭЦҚ көмегiмен мемлекеттік қызмет көрсету үшін сұрау салуды куәландыру және көрсетілетін қызметті беруші өңдеу үшін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r>
        <w:br/>
      </w:r>
      <w:r>
        <w:rPr>
          <w:rFonts w:ascii="Times New Roman"/>
          <w:b w:val="false"/>
          <w:i w:val="false"/>
          <w:color w:val="000000"/>
          <w:sz w:val="28"/>
        </w:rPr>
        <w:t xml:space="preserve">
      </w:t>
      </w:r>
      <w:r>
        <w:rPr>
          <w:rFonts w:ascii="Times New Roman"/>
          <w:b w:val="false"/>
          <w:i w:val="false"/>
          <w:color w:val="000000"/>
          <w:sz w:val="28"/>
        </w:rPr>
        <w:t>9) 3 шарт – электрондық құжаттың (сұрау алудың) мемлекеттік қызмет көрсету негiздерiне сәйкестiгiн көрсетілетін қызметті берушiнiң (өңдеуі) тексеруi;</w:t>
      </w:r>
      <w:r>
        <w:br/>
      </w:r>
      <w:r>
        <w:rPr>
          <w:rFonts w:ascii="Times New Roman"/>
          <w:b w:val="false"/>
          <w:i w:val="false"/>
          <w:color w:val="000000"/>
          <w:sz w:val="28"/>
        </w:rPr>
        <w:t xml:space="preserve">
      </w:t>
      </w:r>
      <w:r>
        <w:rPr>
          <w:rFonts w:ascii="Times New Roman"/>
          <w:b w:val="false"/>
          <w:i w:val="false"/>
          <w:color w:val="000000"/>
          <w:sz w:val="28"/>
        </w:rPr>
        <w:t>10) 6 үдеріс – бұзушылықтардың болуымен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11) 7 үдеріс – көрсетілетін қызметті алушының (жеке кабинетінде электрондық өтінім статусы түріндегі хабарлама) мемлекеттік көрсетілетін қызмет нәтижесін алуы.</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w:t>
      </w:r>
      <w:r>
        <w:br/>
      </w:r>
      <w:r>
        <w:rPr>
          <w:rFonts w:ascii="Times New Roman"/>
          <w:b w:val="false"/>
          <w:i w:val="false"/>
          <w:color w:val="000000"/>
          <w:sz w:val="28"/>
        </w:rPr>
        <w:t xml:space="preserve">
      </w:t>
      </w:r>
      <w:r>
        <w:rPr>
          <w:rFonts w:ascii="Times New Roman"/>
          <w:b w:val="false"/>
          <w:i w:val="false"/>
          <w:color w:val="000000"/>
          <w:sz w:val="28"/>
        </w:rPr>
        <w:t>9.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іс-әрекеттер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w:t>
            </w:r>
            <w:r>
              <w:br/>
            </w:r>
            <w:r>
              <w:rPr>
                <w:rFonts w:ascii="Times New Roman"/>
                <w:b w:val="false"/>
                <w:i w:val="false"/>
                <w:color w:val="000000"/>
                <w:sz w:val="20"/>
              </w:rPr>
              <w:t>жазылу"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 </w:t>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0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"Дәрігердің қабылдауына</w:t>
            </w:r>
            <w:r>
              <w:br/>
            </w:r>
            <w:r>
              <w:rPr>
                <w:rFonts w:ascii="Times New Roman"/>
                <w:b w:val="false"/>
                <w:i w:val="false"/>
                <w:color w:val="000000"/>
                <w:sz w:val="20"/>
              </w:rPr>
              <w:t>жазылу"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40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709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5 маусымдағы 2015 жылғы</w:t>
            </w:r>
            <w:r>
              <w:br/>
            </w:r>
            <w:r>
              <w:rPr>
                <w:rFonts w:ascii="Times New Roman"/>
                <w:b w:val="false"/>
                <w:i w:val="false"/>
                <w:color w:val="000000"/>
                <w:sz w:val="20"/>
              </w:rPr>
              <w:t>№ 191 қаулысымен бекітілген</w:t>
            </w:r>
          </w:p>
        </w:tc>
      </w:tr>
    </w:tbl>
    <w:bookmarkStart w:name="z126" w:id="19"/>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 регламенті</w:t>
      </w:r>
    </w:p>
    <w:bookmarkEnd w:id="19"/>
    <w:bookmarkStart w:name="z127" w:id="20"/>
    <w:p>
      <w:pPr>
        <w:spacing w:after="0"/>
        <w:ind w:left="0"/>
        <w:jc w:val="left"/>
      </w:pPr>
      <w:r>
        <w:rPr>
          <w:rFonts w:ascii="Times New Roman"/>
          <w:b/>
          <w:i w:val="false"/>
          <w:color w:val="000000"/>
        </w:rPr>
        <w:t xml:space="preserve"> 1. Жалпы ережелер</w:t>
      </w:r>
    </w:p>
    <w:bookmarkEnd w:id="20"/>
    <w:bookmarkStart w:name="z128" w:id="21"/>
    <w:p>
      <w:pPr>
        <w:spacing w:after="0"/>
        <w:ind w:left="0"/>
        <w:jc w:val="both"/>
      </w:pPr>
      <w:r>
        <w:rPr>
          <w:rFonts w:ascii="Times New Roman"/>
          <w:b w:val="false"/>
          <w:i w:val="false"/>
          <w:color w:val="000000"/>
          <w:sz w:val="28"/>
        </w:rPr>
        <w:t xml:space="preserve">
      1. "Алғашқы медициналық-санитариялық көмек көрсететін медициналық ұйымдарға тіркелу" мемлекеттік көрсетілетін қызметі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көрсетіледі. </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тіркеу бөлімі;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ЭҮП)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"Алғашқы медициналық-санитариялық көмек көрсететін медициналық ұйымдарға тіркелу"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берушінің электрондық-цифрлық қолтаңбасы (бұдан әрі – ЭЦҚ) қойылған қағаз түріндегі (еркін нысанда) немесе электрондық құжат нысанындағы тіркеу туралы хабарлама (талон) немесе мемлекеттік қызметті көрсетуден бас тарту туралы уәжделген жауап болып табылады. </w:t>
      </w:r>
    </w:p>
    <w:bookmarkEnd w:id="21"/>
    <w:bookmarkStart w:name="z134" w:id="22"/>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22"/>
    <w:bookmarkStart w:name="z135" w:id="23"/>
    <w:p>
      <w:pPr>
        <w:spacing w:after="0"/>
        <w:ind w:left="0"/>
        <w:jc w:val="both"/>
      </w:pPr>
      <w:r>
        <w:rPr>
          <w:rFonts w:ascii="Times New Roman"/>
          <w:b w:val="false"/>
          <w:i w:val="false"/>
          <w:color w:val="000000"/>
          <w:sz w:val="28"/>
        </w:rPr>
        <w:t>
      4. Мемлекеттік қызмет көрсету бойынша рәсімнің (іс-әрекеттің) басталуына мыналар негіз болып табылады:</w:t>
      </w:r>
      <w:r>
        <w:br/>
      </w:r>
      <w:r>
        <w:rPr>
          <w:rFonts w:ascii="Times New Roman"/>
          <w:b w:val="false"/>
          <w:i w:val="false"/>
          <w:color w:val="000000"/>
          <w:sz w:val="28"/>
        </w:rPr>
        <w:t>
      көрсетілетін қызметті берушіге жүгінген кезде:</w:t>
      </w:r>
      <w:r>
        <w:br/>
      </w:r>
      <w:r>
        <w:rPr>
          <w:rFonts w:ascii="Times New Roman"/>
          <w:b w:val="false"/>
          <w:i w:val="false"/>
          <w:color w:val="000000"/>
          <w:sz w:val="28"/>
        </w:rPr>
        <w:t>
      еркін нысандағы өтініш;</w:t>
      </w:r>
      <w:r>
        <w:br/>
      </w:r>
      <w:r>
        <w:rPr>
          <w:rFonts w:ascii="Times New Roman"/>
          <w:b w:val="false"/>
          <w:i w:val="false"/>
          <w:color w:val="000000"/>
          <w:sz w:val="28"/>
        </w:rPr>
        <w:t>
      ЭҮП арқылы көрсетілетін қызметті алушының ЭЦҚ-сымен куәландырылған электрондық құжат нысанындағы сұраныс.</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қажетті құжаттарын тапсырған кезден бастап 15 (он бес) минут ішінде өтінішті қабылдауды және тіркеуді жүргізеді;</w:t>
      </w:r>
      <w:r>
        <w:br/>
      </w:r>
      <w:r>
        <w:rPr>
          <w:rFonts w:ascii="Times New Roman"/>
          <w:b w:val="false"/>
          <w:i w:val="false"/>
          <w:color w:val="000000"/>
          <w:sz w:val="28"/>
        </w:rPr>
        <w:t xml:space="preserve">
      </w:t>
      </w:r>
      <w:r>
        <w:rPr>
          <w:rFonts w:ascii="Times New Roman"/>
          <w:b w:val="false"/>
          <w:i w:val="false"/>
          <w:color w:val="000000"/>
          <w:sz w:val="28"/>
        </w:rPr>
        <w:t>2) 30 (отыз) минут ішінде көрсетілетін қызметті алушының өтінішін қарайды;</w:t>
      </w:r>
      <w:r>
        <w:br/>
      </w:r>
      <w:r>
        <w:rPr>
          <w:rFonts w:ascii="Times New Roman"/>
          <w:b w:val="false"/>
          <w:i w:val="false"/>
          <w:color w:val="000000"/>
          <w:sz w:val="28"/>
        </w:rPr>
        <w:t xml:space="preserve">
      </w:t>
      </w:r>
      <w:r>
        <w:rPr>
          <w:rFonts w:ascii="Times New Roman"/>
          <w:b w:val="false"/>
          <w:i w:val="false"/>
          <w:color w:val="000000"/>
          <w:sz w:val="28"/>
        </w:rPr>
        <w:t>3) 15 (он бес) минут ішінде көрсетілетін қызметті алушыға тіркеу туралы хабарлама (талон) немесе мемлекеттік қызметті көрсетуден бас тарту туралы уәжделген жауап береді.</w:t>
      </w:r>
      <w:r>
        <w:br/>
      </w:r>
      <w:r>
        <w:rPr>
          <w:rFonts w:ascii="Times New Roman"/>
          <w:b w:val="false"/>
          <w:i w:val="false"/>
          <w:color w:val="000000"/>
          <w:sz w:val="28"/>
        </w:rPr>
        <w:t>
      Нәтижесі – көрсетілетін қызметті берушінің ЭЦҚ қойылған қағаз түріндегі (еркін нысанда) немесе электрондық құжат нысанындағы тіркеу туралы хабарлама (талон) немесе мемлекеттік қызметті көрсетуден бас тарту туралы уәжделген жауап беру.</w:t>
      </w:r>
    </w:p>
    <w:bookmarkEnd w:id="23"/>
    <w:bookmarkStart w:name="z146" w:id="2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4"/>
    <w:bookmarkStart w:name="z147" w:id="25"/>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1) 15 (он бес) минут ішінде өтінішті қабылдауды және тіркеуді жүргізеді;</w:t>
      </w:r>
      <w:r>
        <w:br/>
      </w:r>
      <w:r>
        <w:rPr>
          <w:rFonts w:ascii="Times New Roman"/>
          <w:b w:val="false"/>
          <w:i w:val="false"/>
          <w:color w:val="000000"/>
          <w:sz w:val="28"/>
        </w:rPr>
        <w:t xml:space="preserve">
      </w:t>
      </w:r>
      <w:r>
        <w:rPr>
          <w:rFonts w:ascii="Times New Roman"/>
          <w:b w:val="false"/>
          <w:i w:val="false"/>
          <w:color w:val="000000"/>
          <w:sz w:val="28"/>
        </w:rPr>
        <w:t>2) 30 (отыз) минут ішінде көрсетілетін қызметті алушының өтінішін қарайды;</w:t>
      </w:r>
      <w:r>
        <w:br/>
      </w:r>
      <w:r>
        <w:rPr>
          <w:rFonts w:ascii="Times New Roman"/>
          <w:b w:val="false"/>
          <w:i w:val="false"/>
          <w:color w:val="000000"/>
          <w:sz w:val="28"/>
        </w:rPr>
        <w:t xml:space="preserve">
      </w:t>
      </w:r>
      <w:r>
        <w:rPr>
          <w:rFonts w:ascii="Times New Roman"/>
          <w:b w:val="false"/>
          <w:i w:val="false"/>
          <w:color w:val="000000"/>
          <w:sz w:val="28"/>
        </w:rPr>
        <w:t>3) 15 (он бес) минут ішінде көрсетілетін қызметті алушыға тіркеу туралы хабарлама (талон) немесе мемлекеттік қызметті көрсетуден бас тарту туралы уәжделген жауап береді.</w:t>
      </w:r>
      <w:r>
        <w:br/>
      </w:r>
      <w:r>
        <w:rPr>
          <w:rFonts w:ascii="Times New Roman"/>
          <w:b w:val="false"/>
          <w:i w:val="false"/>
          <w:color w:val="000000"/>
          <w:sz w:val="28"/>
        </w:rPr>
        <w:t>
      Нәтижесі – көрсетілетін қызметті берушінің ЭЦҚ қойылған қағаз түріндегі (еркін нысанда) немесе электрондық құжат нысанындағы тіркеу туралы хабарлама (талон) немесе мемлекеттік қызметті көрсетуден бас тарту туралы уәжделген жауап беру.</w:t>
      </w:r>
    </w:p>
    <w:bookmarkEnd w:id="25"/>
    <w:bookmarkStart w:name="z155" w:id="26"/>
    <w:p>
      <w:pPr>
        <w:spacing w:after="0"/>
        <w:ind w:left="0"/>
        <w:jc w:val="left"/>
      </w:pPr>
      <w:r>
        <w:rPr>
          <w:rFonts w:ascii="Times New Roman"/>
          <w:b/>
          <w:i w:val="false"/>
          <w:color w:val="000000"/>
        </w:rPr>
        <w:t xml:space="preserve"> 4. Халыққа қызмет көрсету орталығы және (немесе) "электрондық үкімет" веб-порталымен өзара іс-әрекеттері тәртібін, сондай-ақ мемлекеттік көрсетілетін қызметті беру кезінде ақпараттық жүйелерді пайдалану тәртібін сипаттау</w:t>
      </w:r>
    </w:p>
    <w:bookmarkEnd w:id="26"/>
    <w:bookmarkStart w:name="z156" w:id="27"/>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нөмірімен (бұдан әрі - ЖСН және парольдің көмегімен ЭҮП-да тіркелуді жүзеге асырады (ЭҮП тіркелмеген көрсетілетін қызметті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 үдеріс – мемлекеттік қызметті алу үшін ЭҮП-ке көрсетілетін қызметті алушының ЖСН мен паролін енгізуі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3) 1 шарт – логин (ЖСН) және пароль арқылы тіркелген көрсетілетін қызметті алушы туралы деректердің түпнұсқалығын ЭҮП-те тексеру;</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r>
        <w:br/>
      </w:r>
      <w:r>
        <w:rPr>
          <w:rFonts w:ascii="Times New Roman"/>
          <w:b w:val="false"/>
          <w:i w:val="false"/>
          <w:color w:val="000000"/>
          <w:sz w:val="28"/>
        </w:rPr>
        <w:t xml:space="preserve">
      </w:t>
      </w:r>
      <w:r>
        <w:rPr>
          <w:rFonts w:ascii="Times New Roman"/>
          <w:b w:val="false"/>
          <w:i w:val="false"/>
          <w:color w:val="000000"/>
          <w:sz w:val="28"/>
        </w:rPr>
        <w:t>7) 4 үдеріс – көрсетілетін қызметті алушының ЭЦҚ түпнұсқалылығының расталмауына байланысты сұрау салынған мемлекеттік қызметтен бас тарту туралы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алушының ЭЦҚ көмегiмен мемлекеттік қызмет көрсету үшін сұрау салуды куәландыруы және көрсетілетін қызметті беруші өңдеу үшін оның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r>
        <w:br/>
      </w:r>
      <w:r>
        <w:rPr>
          <w:rFonts w:ascii="Times New Roman"/>
          <w:b w:val="false"/>
          <w:i w:val="false"/>
          <w:color w:val="000000"/>
          <w:sz w:val="28"/>
        </w:rPr>
        <w:t xml:space="preserve">
      </w:t>
      </w:r>
      <w:r>
        <w:rPr>
          <w:rFonts w:ascii="Times New Roman"/>
          <w:b w:val="false"/>
          <w:i w:val="false"/>
          <w:color w:val="000000"/>
          <w:sz w:val="28"/>
        </w:rPr>
        <w:t>9) 3 шарт – электрондық құжаттың (сұрау салуды) мемлекеттік қызмет көрсету негiздерiне сәйкестiгiн көрсетілетін қызметті берушiнiң (өңдеуі) тексеруi;</w:t>
      </w:r>
      <w:r>
        <w:br/>
      </w:r>
      <w:r>
        <w:rPr>
          <w:rFonts w:ascii="Times New Roman"/>
          <w:b w:val="false"/>
          <w:i w:val="false"/>
          <w:color w:val="000000"/>
          <w:sz w:val="28"/>
        </w:rPr>
        <w:t xml:space="preserve">
      </w:t>
      </w:r>
      <w:r>
        <w:rPr>
          <w:rFonts w:ascii="Times New Roman"/>
          <w:b w:val="false"/>
          <w:i w:val="false"/>
          <w:color w:val="000000"/>
          <w:sz w:val="28"/>
        </w:rPr>
        <w:t>10) 6 үдеріс – бұзушылықтардың болуымен байланысты сұрау салынған мемлекеттік қызметтi көрсетуден бас тарту туралы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11) 7 үдеріс – көрсетілетін қызметті берушінің БХТ АЖО АЖ қалыптасқан көрсетілетін қызметті алушының мемлекеттік көрсетілетін қызмет нәтижесін (электронды құжат нысанындағы тіркеу туралы хабарлама (талон) берілуі) алуы.</w:t>
      </w:r>
      <w:r>
        <w:br/>
      </w:r>
      <w:r>
        <w:rPr>
          <w:rFonts w:ascii="Times New Roman"/>
          <w:b w:val="false"/>
          <w:i w:val="false"/>
          <w:color w:val="000000"/>
          <w:sz w:val="28"/>
        </w:rPr>
        <w:t>
      Электрондық құжат көрсетілетін қызметті берушiнiң өкілетті тұлғасының ЭЦҚ-сын пайдалану арқылы қалыптасады.</w:t>
      </w:r>
      <w:r>
        <w:br/>
      </w:r>
      <w:r>
        <w:rPr>
          <w:rFonts w:ascii="Times New Roman"/>
          <w:b w:val="false"/>
          <w:i w:val="false"/>
          <w:color w:val="000000"/>
          <w:sz w:val="28"/>
        </w:rPr>
        <w:t xml:space="preserve">
      </w:t>
      </w:r>
      <w:r>
        <w:rPr>
          <w:rFonts w:ascii="Times New Roman"/>
          <w:b w:val="false"/>
          <w:i w:val="false"/>
          <w:color w:val="000000"/>
          <w:sz w:val="28"/>
        </w:rPr>
        <w:t xml:space="preserve">9.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көрсететін</w:t>
            </w:r>
            <w:r>
              <w:br/>
            </w:r>
            <w:r>
              <w:rPr>
                <w:rFonts w:ascii="Times New Roman"/>
                <w:b w:val="false"/>
                <w:i w:val="false"/>
                <w:color w:val="000000"/>
                <w:sz w:val="20"/>
              </w:rPr>
              <w:t>медициналық ұйымдарға</w:t>
            </w:r>
            <w:r>
              <w:br/>
            </w:r>
            <w:r>
              <w:rPr>
                <w:rFonts w:ascii="Times New Roman"/>
                <w:b w:val="false"/>
                <w:i w:val="false"/>
                <w:color w:val="000000"/>
                <w:sz w:val="20"/>
              </w:rPr>
              <w:t>тіркелу"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 </w:t>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0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санитариялық көмек көрсететін</w:t>
            </w:r>
            <w:r>
              <w:br/>
            </w:r>
            <w:r>
              <w:rPr>
                <w:rFonts w:ascii="Times New Roman"/>
                <w:b w:val="false"/>
                <w:i w:val="false"/>
                <w:color w:val="000000"/>
                <w:sz w:val="20"/>
              </w:rPr>
              <w:t>медициналық ұйымдарға</w:t>
            </w:r>
            <w:r>
              <w:br/>
            </w:r>
            <w:r>
              <w:rPr>
                <w:rFonts w:ascii="Times New Roman"/>
                <w:b w:val="false"/>
                <w:i w:val="false"/>
                <w:color w:val="000000"/>
                <w:sz w:val="20"/>
              </w:rPr>
              <w:t>тіркелу"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 үдерісінің анықтамалығы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14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0" cy="7099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5 маусымдағы 2015 жылғы</w:t>
            </w:r>
            <w:r>
              <w:br/>
            </w:r>
            <w:r>
              <w:rPr>
                <w:rFonts w:ascii="Times New Roman"/>
                <w:b w:val="false"/>
                <w:i w:val="false"/>
                <w:color w:val="000000"/>
                <w:sz w:val="20"/>
              </w:rPr>
              <w:t>№ 191 қаулысымен бекітілген</w:t>
            </w:r>
          </w:p>
        </w:tc>
      </w:tr>
    </w:tbl>
    <w:bookmarkStart w:name="z176" w:id="28"/>
    <w:p>
      <w:pPr>
        <w:spacing w:after="0"/>
        <w:ind w:left="0"/>
        <w:jc w:val="left"/>
      </w:pPr>
      <w:r>
        <w:rPr>
          <w:rFonts w:ascii="Times New Roman"/>
          <w:b/>
          <w:i w:val="false"/>
          <w:color w:val="000000"/>
        </w:rPr>
        <w:t xml:space="preserve"> "АИТВ-инфекциясының болуына ерікті анонимді және міндетті құпия медициналық тексерілу" мемлекеттік көрсетілетін қызмет регламенті</w:t>
      </w:r>
    </w:p>
    <w:bookmarkEnd w:id="28"/>
    <w:bookmarkStart w:name="z177" w:id="29"/>
    <w:p>
      <w:pPr>
        <w:spacing w:after="0"/>
        <w:ind w:left="0"/>
        <w:jc w:val="left"/>
      </w:pPr>
      <w:r>
        <w:rPr>
          <w:rFonts w:ascii="Times New Roman"/>
          <w:b/>
          <w:i w:val="false"/>
          <w:color w:val="000000"/>
        </w:rPr>
        <w:t xml:space="preserve"> 1. Жалпы ережелер</w:t>
      </w:r>
    </w:p>
    <w:bookmarkEnd w:id="29"/>
    <w:bookmarkStart w:name="z178" w:id="30"/>
    <w:p>
      <w:pPr>
        <w:spacing w:after="0"/>
        <w:ind w:left="0"/>
        <w:jc w:val="both"/>
      </w:pPr>
      <w:r>
        <w:rPr>
          <w:rFonts w:ascii="Times New Roman"/>
          <w:b w:val="false"/>
          <w:i w:val="false"/>
          <w:color w:val="000000"/>
          <w:sz w:val="28"/>
        </w:rPr>
        <w:t>
      1. "АИТВ-инфекциясының болуына ерікті анонимді және міндетті құпия медициналық тексерілу" мемлекеттік көрсетілетін қызметі (бұдан әрі – мемлекеттік көрсетілетін қызмет) медициналық-санитариялық алғашқы көмек көрсететін ұйымдарымен, Ақтөбе облысының ЖИТС-тың алдын алу және оған қарсы күрес жөніндегі Орталығымен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жүгінулерді қабылдау және мемлекеттік көрсетілетін қызметтің нәтижелерін беру көрсетілетін қызметті берушінің психоәлеуметтік кеңес беру кабинеті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Қазақстан Республикасы Денсаулық сақтау және әлеуметтік даму министрлігінің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бекітілген "АИТВ-инфекциясының болуына ерікті анонимді және міндетті құпия медициналық тексерілу" мемлекеттік көрсетілетін қызмет стандартының (бұдан әрі – Стандарт) қосымшасына сәйкес адамның иммун тапшылығы вирусына антиденелерді тексеру туралы мемлекеттік көрсетілетін қызметтің теріс нәтижелерін растайтын анықтама-сертификатты беру болып табылады.</w:t>
      </w:r>
      <w:r>
        <w:br/>
      </w:r>
      <w:r>
        <w:rPr>
          <w:rFonts w:ascii="Times New Roman"/>
          <w:b w:val="false"/>
          <w:i w:val="false"/>
          <w:color w:val="000000"/>
          <w:sz w:val="28"/>
        </w:rPr>
        <w:t>
      Анықтама-сертификат зерттеп-қарау жүргізілген сәтінен бастап 3 (үш) ай бойы жарамды болады.</w:t>
      </w:r>
      <w:r>
        <w:br/>
      </w:r>
      <w:r>
        <w:rPr>
          <w:rFonts w:ascii="Times New Roman"/>
          <w:b w:val="false"/>
          <w:i w:val="false"/>
          <w:color w:val="000000"/>
          <w:sz w:val="28"/>
        </w:rPr>
        <w:t>
      Зерттеп-қарау нәтижесі теріс болған жағдайда, мемлекеттік қызметті көрсету нәтижесі көрсетілген қызметті алушының қолына беріледі.</w:t>
      </w:r>
      <w:r>
        <w:br/>
      </w:r>
      <w:r>
        <w:rPr>
          <w:rFonts w:ascii="Times New Roman"/>
          <w:b w:val="false"/>
          <w:i w:val="false"/>
          <w:color w:val="000000"/>
          <w:sz w:val="28"/>
        </w:rPr>
        <w:t>
      Бастапқы оң нәтижені алу кезінде көрсетілген қызметті беруші адамның иммун тапшылығы вирусына (бұдан әрі - АИТВ) антиденелердің болуына қайта тестілеу үшін қан алуды қамтамасыз етеді.</w:t>
      </w:r>
      <w:r>
        <w:br/>
      </w:r>
      <w:r>
        <w:rPr>
          <w:rFonts w:ascii="Times New Roman"/>
          <w:b w:val="false"/>
          <w:i w:val="false"/>
          <w:color w:val="000000"/>
          <w:sz w:val="28"/>
        </w:rPr>
        <w:t>
      Зерттеп-қарау нәтижесі нақты оң болған жағдайда ЖИТС орталығы мамандары сақтық шаралары, медициналық көмек көрсету тәртібі, басқа тұлғаларға жұқтырған жағдайда әкімшілік және қылмыстық жауапкершілікке тартылатындығы туралы түсіндіретін психоәлеуметтік кеңес жүргізіп, мемлекеттік қызметті көрсету нәтижесі көрсетілген қызметті алушының өзінің қолына жазбаша хабарлама түрінде беріледі.</w:t>
      </w:r>
      <w:r>
        <w:br/>
      </w:r>
      <w:r>
        <w:rPr>
          <w:rFonts w:ascii="Times New Roman"/>
          <w:b w:val="false"/>
          <w:i w:val="false"/>
          <w:color w:val="000000"/>
          <w:sz w:val="28"/>
        </w:rPr>
        <w:t>
      Кәмелетке толмаған және әрекетке қабілетсіз көрсетілетін қызметті алушыларға кеңес беру олардың заңды өкілдері қатысуымен жүргізіледі.</w:t>
      </w:r>
    </w:p>
    <w:bookmarkEnd w:id="30"/>
    <w:bookmarkStart w:name="z187" w:id="3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31"/>
    <w:bookmarkStart w:name="z188" w:id="32"/>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xml:space="preserve">
      </w:t>
      </w:r>
      <w:r>
        <w:rPr>
          <w:rFonts w:ascii="Times New Roman"/>
          <w:b w:val="false"/>
          <w:i w:val="false"/>
          <w:color w:val="000000"/>
          <w:sz w:val="28"/>
        </w:rPr>
        <w:t>1) психоәлеуметтік кеңес беру кабинетінің маманы 20 (жиырма) минут ішінде көрсетілетін қызметті алушымен АИТВ-инфекциясының болуына медициналық тексерілу қажеттілігін анықтау мақсатында тестілеуге дейінгі кеңес беруді жүргізеді және көрсетілетін қызметті алушыны емшара кабинетінің медбикесіне жолдайды.</w:t>
      </w:r>
      <w:r>
        <w:br/>
      </w:r>
      <w:r>
        <w:rPr>
          <w:rFonts w:ascii="Times New Roman"/>
          <w:b w:val="false"/>
          <w:i w:val="false"/>
          <w:color w:val="000000"/>
          <w:sz w:val="28"/>
        </w:rPr>
        <w:t xml:space="preserve">
      Нәтижесі – кеңес берудің жүргізілуі, көрсетілетін қызметті алушыға код беріліп </w:t>
      </w:r>
      <w:r>
        <w:rPr>
          <w:rFonts w:ascii="Times New Roman"/>
          <w:b w:val="false"/>
          <w:i w:val="false"/>
          <w:color w:val="000000"/>
          <w:sz w:val="28"/>
        </w:rPr>
        <w:t>№ 264-8/е</w:t>
      </w:r>
      <w:r>
        <w:rPr>
          <w:rFonts w:ascii="Times New Roman"/>
          <w:b w:val="false"/>
          <w:i w:val="false"/>
          <w:color w:val="000000"/>
          <w:sz w:val="28"/>
        </w:rPr>
        <w:t xml:space="preserve"> үлгісіндегі жеке жолдаманың толтырылуы;</w:t>
      </w:r>
      <w:r>
        <w:br/>
      </w:r>
      <w:r>
        <w:rPr>
          <w:rFonts w:ascii="Times New Roman"/>
          <w:b w:val="false"/>
          <w:i w:val="false"/>
          <w:color w:val="000000"/>
          <w:sz w:val="28"/>
        </w:rPr>
        <w:t xml:space="preserve">
      </w:t>
      </w:r>
      <w:r>
        <w:rPr>
          <w:rFonts w:ascii="Times New Roman"/>
          <w:b w:val="false"/>
          <w:i w:val="false"/>
          <w:color w:val="000000"/>
          <w:sz w:val="28"/>
        </w:rPr>
        <w:t>2) емшара кабинетінің медбикесі 10 (он) минут ішінде қан алуды жүргізеді және 1 (бір) жұмыс күні ішінде материалды Орталық зертхананың мамандарына жібереді.</w:t>
      </w:r>
      <w:r>
        <w:br/>
      </w:r>
      <w:r>
        <w:rPr>
          <w:rFonts w:ascii="Times New Roman"/>
          <w:b w:val="false"/>
          <w:i w:val="false"/>
          <w:color w:val="000000"/>
          <w:sz w:val="28"/>
        </w:rPr>
        <w:t xml:space="preserve">
      Нәтижесі – қан алынуы, көрсетілетін қызметті алушының биоматериалы бар вакутейнер дайындалуы және </w:t>
      </w:r>
      <w:r>
        <w:rPr>
          <w:rFonts w:ascii="Times New Roman"/>
          <w:b w:val="false"/>
          <w:i w:val="false"/>
          <w:color w:val="000000"/>
          <w:sz w:val="28"/>
        </w:rPr>
        <w:t>№ 264/е</w:t>
      </w:r>
      <w:r>
        <w:rPr>
          <w:rFonts w:ascii="Times New Roman"/>
          <w:b w:val="false"/>
          <w:i w:val="false"/>
          <w:color w:val="000000"/>
          <w:sz w:val="28"/>
        </w:rPr>
        <w:t xml:space="preserve"> үлгісіндегі жалпы жолдаманың толтырылуы;</w:t>
      </w:r>
      <w:r>
        <w:br/>
      </w:r>
      <w:r>
        <w:rPr>
          <w:rFonts w:ascii="Times New Roman"/>
          <w:b w:val="false"/>
          <w:i w:val="false"/>
          <w:color w:val="000000"/>
          <w:sz w:val="28"/>
        </w:rPr>
        <w:t xml:space="preserve">
      </w:t>
      </w:r>
      <w:r>
        <w:rPr>
          <w:rFonts w:ascii="Times New Roman"/>
          <w:b w:val="false"/>
          <w:i w:val="false"/>
          <w:color w:val="000000"/>
          <w:sz w:val="28"/>
        </w:rPr>
        <w:t xml:space="preserve">3) Орталық зертханасының мамандары 2 (екі) жұмыс күні ішінде тексеру жүргізеді және тексеру күні мен Орталық зертхана маманының қолы қойылған, мөртаба басылған </w:t>
      </w:r>
      <w:r>
        <w:rPr>
          <w:rFonts w:ascii="Times New Roman"/>
          <w:b w:val="false"/>
          <w:i w:val="false"/>
          <w:color w:val="000000"/>
          <w:sz w:val="28"/>
        </w:rPr>
        <w:t>№ 264-8/е</w:t>
      </w:r>
      <w:r>
        <w:rPr>
          <w:rFonts w:ascii="Times New Roman"/>
          <w:b w:val="false"/>
          <w:i w:val="false"/>
          <w:color w:val="000000"/>
          <w:sz w:val="28"/>
        </w:rPr>
        <w:t xml:space="preserve"> нысанды бланкіде теріс қорытындыны психоәлеуметтік кеңес беру кабинетінің маманына жібереді. </w:t>
      </w:r>
      <w:r>
        <w:br/>
      </w:r>
      <w:r>
        <w:rPr>
          <w:rFonts w:ascii="Times New Roman"/>
          <w:b w:val="false"/>
          <w:i w:val="false"/>
          <w:color w:val="000000"/>
          <w:sz w:val="28"/>
        </w:rPr>
        <w:t>
      Нәтижесі - қанның АИТВ-инфекциясына болуына тексерілу қорытындысы;</w:t>
      </w:r>
      <w:r>
        <w:br/>
      </w:r>
      <w:r>
        <w:rPr>
          <w:rFonts w:ascii="Times New Roman"/>
          <w:b w:val="false"/>
          <w:i w:val="false"/>
          <w:color w:val="000000"/>
          <w:sz w:val="28"/>
        </w:rPr>
        <w:t xml:space="preserve">
      </w:t>
      </w:r>
      <w:r>
        <w:rPr>
          <w:rFonts w:ascii="Times New Roman"/>
          <w:b w:val="false"/>
          <w:i w:val="false"/>
          <w:color w:val="000000"/>
          <w:sz w:val="28"/>
        </w:rPr>
        <w:t>4) психоәлеуметтік кеңес беру кабинетінің маманы 5 (бес) минут ішінде теріс нәтижесі алған жағдайда көрсетілген қызметті алушының қолына құжаттарды беруді тіркеу журналына көрсетілген қызметті алушының қолын қойғыза отырып, мемлекеттік көрсетілетін қызметтің теріс нәтижесін растайтын анықтама-сертификат береді.</w:t>
      </w:r>
      <w:r>
        <w:br/>
      </w:r>
      <w:r>
        <w:rPr>
          <w:rFonts w:ascii="Times New Roman"/>
          <w:b w:val="false"/>
          <w:i w:val="false"/>
          <w:color w:val="000000"/>
          <w:sz w:val="28"/>
        </w:rPr>
        <w:t>
      Нәтижесі - адамның иммун тапшылығы вирусына антиденелерді тексеру туралы мемлекеттік көрсетілетін қызметтің теріс нәтижелерін растайтын анықтама-сертификатты беру;</w:t>
      </w:r>
      <w:r>
        <w:br/>
      </w:r>
      <w:r>
        <w:rPr>
          <w:rFonts w:ascii="Times New Roman"/>
          <w:b w:val="false"/>
          <w:i w:val="false"/>
          <w:color w:val="000000"/>
          <w:sz w:val="28"/>
        </w:rPr>
        <w:t xml:space="preserve">
      </w:t>
      </w:r>
      <w:r>
        <w:rPr>
          <w:rFonts w:ascii="Times New Roman"/>
          <w:b w:val="false"/>
          <w:i w:val="false"/>
          <w:color w:val="000000"/>
          <w:sz w:val="28"/>
        </w:rPr>
        <w:t>5) психоәлеуметтік кеңес беру кабинетінің маманы оң нәтиже алған жағдайда көрсетілетін қызметті алушымен 20 (жиырма) минут ішінде тексерілуді одан әрі жалғастыру үшін кеңес беруді жүргізеді және көрсетілетін қызметті алушыны емшара кабинетінің медбикесіне жолдайды.</w:t>
      </w:r>
      <w:r>
        <w:br/>
      </w:r>
      <w:r>
        <w:rPr>
          <w:rFonts w:ascii="Times New Roman"/>
          <w:b w:val="false"/>
          <w:i w:val="false"/>
          <w:color w:val="000000"/>
          <w:sz w:val="28"/>
        </w:rPr>
        <w:t xml:space="preserve">
      Нәтижесі - кеңес берудің жүргізілуі, қызметті алушыға код беріліп </w:t>
      </w:r>
      <w:r>
        <w:rPr>
          <w:rFonts w:ascii="Times New Roman"/>
          <w:b w:val="false"/>
          <w:i w:val="false"/>
          <w:color w:val="000000"/>
          <w:sz w:val="28"/>
        </w:rPr>
        <w:t>№ 264-8/е</w:t>
      </w:r>
      <w:r>
        <w:rPr>
          <w:rFonts w:ascii="Times New Roman"/>
          <w:b w:val="false"/>
          <w:i w:val="false"/>
          <w:color w:val="000000"/>
          <w:sz w:val="28"/>
        </w:rPr>
        <w:t xml:space="preserve"> үлгісіндегі жеке жолдаманың толтырылуы;</w:t>
      </w:r>
      <w:r>
        <w:br/>
      </w:r>
      <w:r>
        <w:rPr>
          <w:rFonts w:ascii="Times New Roman"/>
          <w:b w:val="false"/>
          <w:i w:val="false"/>
          <w:color w:val="000000"/>
          <w:sz w:val="28"/>
        </w:rPr>
        <w:t xml:space="preserve">
      </w:t>
      </w:r>
      <w:r>
        <w:rPr>
          <w:rFonts w:ascii="Times New Roman"/>
          <w:b w:val="false"/>
          <w:i w:val="false"/>
          <w:color w:val="000000"/>
          <w:sz w:val="28"/>
        </w:rPr>
        <w:t xml:space="preserve">6) емшара кабинетінің медбикесі 10 (он) минут ішінде қайтара қан алуды жүргізеді және 1 (бір) жұмыс күні ішінде материалды Орталық зертханасының мамандарына жібереді. </w:t>
      </w:r>
      <w:r>
        <w:br/>
      </w:r>
      <w:r>
        <w:rPr>
          <w:rFonts w:ascii="Times New Roman"/>
          <w:b w:val="false"/>
          <w:i w:val="false"/>
          <w:color w:val="000000"/>
          <w:sz w:val="28"/>
        </w:rPr>
        <w:t xml:space="preserve">
      Нәтижесі – қайтара қан алу, көрсетілетін қызметті алушының қаны бар вакутейнерді дайындалуы, </w:t>
      </w:r>
      <w:r>
        <w:rPr>
          <w:rFonts w:ascii="Times New Roman"/>
          <w:b w:val="false"/>
          <w:i w:val="false"/>
          <w:color w:val="000000"/>
          <w:sz w:val="28"/>
        </w:rPr>
        <w:t>№ 264/е</w:t>
      </w:r>
      <w:r>
        <w:rPr>
          <w:rFonts w:ascii="Times New Roman"/>
          <w:b w:val="false"/>
          <w:i w:val="false"/>
          <w:color w:val="000000"/>
          <w:sz w:val="28"/>
        </w:rPr>
        <w:t xml:space="preserve"> үлгісіндегі тізімдік жолдаманың толтырылуы;</w:t>
      </w:r>
      <w:r>
        <w:br/>
      </w:r>
      <w:r>
        <w:rPr>
          <w:rFonts w:ascii="Times New Roman"/>
          <w:b w:val="false"/>
          <w:i w:val="false"/>
          <w:color w:val="000000"/>
          <w:sz w:val="28"/>
        </w:rPr>
        <w:t xml:space="preserve">
      </w:t>
      </w:r>
      <w:r>
        <w:rPr>
          <w:rFonts w:ascii="Times New Roman"/>
          <w:b w:val="false"/>
          <w:i w:val="false"/>
          <w:color w:val="000000"/>
          <w:sz w:val="28"/>
        </w:rPr>
        <w:t>7) Орталық зертханасының мамандары АИТВ антиденелеріне қайтара тексеруді жүргізеді.</w:t>
      </w:r>
      <w:r>
        <w:br/>
      </w:r>
      <w:r>
        <w:rPr>
          <w:rFonts w:ascii="Times New Roman"/>
          <w:b w:val="false"/>
          <w:i w:val="false"/>
          <w:color w:val="000000"/>
          <w:sz w:val="28"/>
        </w:rPr>
        <w:t>
      Нәтижесі:</w:t>
      </w:r>
      <w:r>
        <w:br/>
      </w:r>
      <w:r>
        <w:rPr>
          <w:rFonts w:ascii="Times New Roman"/>
          <w:b w:val="false"/>
          <w:i w:val="false"/>
          <w:color w:val="000000"/>
          <w:sz w:val="28"/>
        </w:rPr>
        <w:t xml:space="preserve">
      теріс нәтиже алған жағдайда 2 (екі) жұмыс күні ішінде тексерілу қорытындысын тексеру күні мен зертхана маманының қолы қойылған, мөртаңба басылған </w:t>
      </w:r>
      <w:r>
        <w:rPr>
          <w:rFonts w:ascii="Times New Roman"/>
          <w:b w:val="false"/>
          <w:i w:val="false"/>
          <w:color w:val="000000"/>
          <w:sz w:val="28"/>
        </w:rPr>
        <w:t>№ 264-8/е</w:t>
      </w:r>
      <w:r>
        <w:rPr>
          <w:rFonts w:ascii="Times New Roman"/>
          <w:b w:val="false"/>
          <w:i w:val="false"/>
          <w:color w:val="000000"/>
          <w:sz w:val="28"/>
        </w:rPr>
        <w:t xml:space="preserve"> нысанды бланкіде психоәлеуметтік кеңес беру кабинетінің маманына жібереді;</w:t>
      </w:r>
      <w:r>
        <w:br/>
      </w:r>
      <w:r>
        <w:rPr>
          <w:rFonts w:ascii="Times New Roman"/>
          <w:b w:val="false"/>
          <w:i w:val="false"/>
          <w:color w:val="000000"/>
          <w:sz w:val="28"/>
        </w:rPr>
        <w:t xml:space="preserve">
      оң нәтиже алған жағдайда сарысуды 5 (бес) жұмыс күні ішінде верификацияға ЖИТС республикалық орталығының зертханасына жібереді (әрі қарай – ЖТИС РО). </w:t>
      </w:r>
      <w:r>
        <w:br/>
      </w:r>
      <w:r>
        <w:rPr>
          <w:rFonts w:ascii="Times New Roman"/>
          <w:b w:val="false"/>
          <w:i w:val="false"/>
          <w:color w:val="000000"/>
          <w:sz w:val="28"/>
        </w:rPr>
        <w:t xml:space="preserve">
      </w:t>
      </w:r>
      <w:r>
        <w:rPr>
          <w:rFonts w:ascii="Times New Roman"/>
          <w:b w:val="false"/>
          <w:i w:val="false"/>
          <w:color w:val="000000"/>
          <w:sz w:val="28"/>
        </w:rPr>
        <w:t>8) ЖИТС РО 17 (он жеті) жұмыс күні ішінде АИТВ антиденелеріне түпкілікті тексеруді жүргізеді.</w:t>
      </w:r>
      <w:r>
        <w:br/>
      </w:r>
      <w:r>
        <w:rPr>
          <w:rFonts w:ascii="Times New Roman"/>
          <w:b w:val="false"/>
          <w:i w:val="false"/>
          <w:color w:val="000000"/>
          <w:sz w:val="28"/>
        </w:rPr>
        <w:t>
      Нәтижесі – АИТВ-инфекциясының болуына түпкілікті медициналық қорытынды алу;</w:t>
      </w:r>
      <w:r>
        <w:br/>
      </w:r>
      <w:r>
        <w:rPr>
          <w:rFonts w:ascii="Times New Roman"/>
          <w:b w:val="false"/>
          <w:i w:val="false"/>
          <w:color w:val="000000"/>
          <w:sz w:val="28"/>
        </w:rPr>
        <w:t xml:space="preserve">
      </w:t>
      </w:r>
      <w:r>
        <w:rPr>
          <w:rFonts w:ascii="Times New Roman"/>
          <w:b w:val="false"/>
          <w:i w:val="false"/>
          <w:color w:val="000000"/>
          <w:sz w:val="28"/>
        </w:rPr>
        <w:t xml:space="preserve">9) орталық зертханасының маманы 20 (жиырма) минут ішінде көрсетілетін қызметті алушыға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 275/е</w:t>
      </w:r>
      <w:r>
        <w:rPr>
          <w:rFonts w:ascii="Times New Roman"/>
          <w:b w:val="false"/>
          <w:i w:val="false"/>
          <w:color w:val="000000"/>
          <w:sz w:val="28"/>
        </w:rPr>
        <w:t xml:space="preserve"> нысанды АИТВ-инфекциясының болуы туралы медициналық құжаттаманы, құжаттар беру журналына көрсетілетін қызметті алушының қолын қойғыза отырып береді және көрсетілетін қызметті алушыға тексерілу қорытындысының оң нәтижесі туралы және оның жеке басының және оны қоршаған адамдардың денсаулығын сақтауға бағытталған сақтық шараларын сақтау қажеттілігі туралы және емделуден бас тартқан, басқа адамға ауруды жұқтырған жағдайда әкімшілік және қылмыстық жауапкершілікке тартылатындығы туралы хабарлайды. </w:t>
      </w:r>
      <w:r>
        <w:br/>
      </w:r>
      <w:r>
        <w:rPr>
          <w:rFonts w:ascii="Times New Roman"/>
          <w:b w:val="false"/>
          <w:i w:val="false"/>
          <w:color w:val="000000"/>
          <w:sz w:val="28"/>
        </w:rPr>
        <w:t>
      Нәтижесі – АИТВ-инфекциясының болуына медициналық қорытындыны беру.</w:t>
      </w:r>
    </w:p>
    <w:bookmarkEnd w:id="32"/>
    <w:bookmarkStart w:name="z211" w:id="3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33"/>
    <w:bookmarkStart w:name="z212" w:id="34"/>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психоәлеуметтік кеңес беру кабинетінің маманы; </w:t>
      </w:r>
      <w:r>
        <w:br/>
      </w:r>
      <w:r>
        <w:rPr>
          <w:rFonts w:ascii="Times New Roman"/>
          <w:b w:val="false"/>
          <w:i w:val="false"/>
          <w:color w:val="000000"/>
          <w:sz w:val="28"/>
        </w:rPr>
        <w:t xml:space="preserve">
      </w:t>
      </w:r>
      <w:r>
        <w:rPr>
          <w:rFonts w:ascii="Times New Roman"/>
          <w:b w:val="false"/>
          <w:i w:val="false"/>
          <w:color w:val="000000"/>
          <w:sz w:val="28"/>
        </w:rPr>
        <w:t>2) емшара кабинетінің медбикесі;</w:t>
      </w:r>
      <w:r>
        <w:br/>
      </w:r>
      <w:r>
        <w:rPr>
          <w:rFonts w:ascii="Times New Roman"/>
          <w:b w:val="false"/>
          <w:i w:val="false"/>
          <w:color w:val="000000"/>
          <w:sz w:val="28"/>
        </w:rPr>
        <w:t xml:space="preserve">
      </w:t>
      </w:r>
      <w:r>
        <w:rPr>
          <w:rFonts w:ascii="Times New Roman"/>
          <w:b w:val="false"/>
          <w:i w:val="false"/>
          <w:color w:val="000000"/>
          <w:sz w:val="28"/>
        </w:rPr>
        <w:t>3) орталық зертханасының мамандары;</w:t>
      </w:r>
      <w:r>
        <w:br/>
      </w:r>
      <w:r>
        <w:rPr>
          <w:rFonts w:ascii="Times New Roman"/>
          <w:b w:val="false"/>
          <w:i w:val="false"/>
          <w:color w:val="000000"/>
          <w:sz w:val="28"/>
        </w:rPr>
        <w:t xml:space="preserve">
      </w:t>
      </w:r>
      <w:r>
        <w:rPr>
          <w:rFonts w:ascii="Times New Roman"/>
          <w:b w:val="false"/>
          <w:i w:val="false"/>
          <w:color w:val="000000"/>
          <w:sz w:val="28"/>
        </w:rPr>
        <w:t>4) ЖИТС РО.</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психоәлеуметтік кеңес беру кабинетінің маманы 20 (жиырма) минут ішінде көрсетілетін қызметті алушымен тестілеуге дейінгі кеңес беруді жүргізеді.</w:t>
      </w:r>
      <w:r>
        <w:br/>
      </w:r>
      <w:r>
        <w:rPr>
          <w:rFonts w:ascii="Times New Roman"/>
          <w:b w:val="false"/>
          <w:i w:val="false"/>
          <w:color w:val="000000"/>
          <w:sz w:val="28"/>
        </w:rPr>
        <w:t xml:space="preserve">
      Нәтижесі – кеңес берудің жүргізілуі, көрсетілетін қызметті алушыға код беріліп </w:t>
      </w:r>
      <w:r>
        <w:rPr>
          <w:rFonts w:ascii="Times New Roman"/>
          <w:b w:val="false"/>
          <w:i w:val="false"/>
          <w:color w:val="000000"/>
          <w:sz w:val="28"/>
        </w:rPr>
        <w:t>№ 264-8/е</w:t>
      </w:r>
      <w:r>
        <w:rPr>
          <w:rFonts w:ascii="Times New Roman"/>
          <w:b w:val="false"/>
          <w:i w:val="false"/>
          <w:color w:val="000000"/>
          <w:sz w:val="28"/>
        </w:rPr>
        <w:t xml:space="preserve"> үлгісіндегі жеке жолдаманың толтырылуы;</w:t>
      </w:r>
      <w:r>
        <w:br/>
      </w:r>
      <w:r>
        <w:rPr>
          <w:rFonts w:ascii="Times New Roman"/>
          <w:b w:val="false"/>
          <w:i w:val="false"/>
          <w:color w:val="000000"/>
          <w:sz w:val="28"/>
        </w:rPr>
        <w:t xml:space="preserve">
      </w:t>
      </w:r>
      <w:r>
        <w:rPr>
          <w:rFonts w:ascii="Times New Roman"/>
          <w:b w:val="false"/>
          <w:i w:val="false"/>
          <w:color w:val="000000"/>
          <w:sz w:val="28"/>
        </w:rPr>
        <w:t>2) емшара кабинетінің медбикесі 10 (он) минут ішінде қан алуды жүргізеді.</w:t>
      </w:r>
      <w:r>
        <w:br/>
      </w:r>
      <w:r>
        <w:rPr>
          <w:rFonts w:ascii="Times New Roman"/>
          <w:b w:val="false"/>
          <w:i w:val="false"/>
          <w:color w:val="000000"/>
          <w:sz w:val="28"/>
        </w:rPr>
        <w:t xml:space="preserve">
      Нәтижесі – қан алынуы, көрсетілетін қызметті алушының биоматериалы бар вакутейнер дайындалуы және </w:t>
      </w:r>
      <w:r>
        <w:rPr>
          <w:rFonts w:ascii="Times New Roman"/>
          <w:b w:val="false"/>
          <w:i w:val="false"/>
          <w:color w:val="000000"/>
          <w:sz w:val="28"/>
        </w:rPr>
        <w:t>№ 264/е</w:t>
      </w:r>
      <w:r>
        <w:rPr>
          <w:rFonts w:ascii="Times New Roman"/>
          <w:b w:val="false"/>
          <w:i w:val="false"/>
          <w:color w:val="000000"/>
          <w:sz w:val="28"/>
        </w:rPr>
        <w:t xml:space="preserve"> үлгісіндегі жалпы жолдаманың толтырылуы;</w:t>
      </w:r>
      <w:r>
        <w:br/>
      </w:r>
      <w:r>
        <w:rPr>
          <w:rFonts w:ascii="Times New Roman"/>
          <w:b w:val="false"/>
          <w:i w:val="false"/>
          <w:color w:val="000000"/>
          <w:sz w:val="28"/>
        </w:rPr>
        <w:t xml:space="preserve">
      </w:t>
      </w:r>
      <w:r>
        <w:rPr>
          <w:rFonts w:ascii="Times New Roman"/>
          <w:b w:val="false"/>
          <w:i w:val="false"/>
          <w:color w:val="000000"/>
          <w:sz w:val="28"/>
        </w:rPr>
        <w:t xml:space="preserve">3) Орталық зертханасының мамандары 2 (екі) жұмыс күні ішінде </w:t>
      </w:r>
      <w:r>
        <w:rPr>
          <w:rFonts w:ascii="Times New Roman"/>
          <w:b w:val="false"/>
          <w:i w:val="false"/>
          <w:color w:val="000000"/>
          <w:sz w:val="28"/>
        </w:rPr>
        <w:t>№ 264-8/е</w:t>
      </w:r>
      <w:r>
        <w:rPr>
          <w:rFonts w:ascii="Times New Roman"/>
          <w:b w:val="false"/>
          <w:i w:val="false"/>
          <w:color w:val="000000"/>
          <w:sz w:val="28"/>
        </w:rPr>
        <w:t xml:space="preserve"> нысанды бланкіде теріс қорытындыны психоәлеуметтік кеңес беру кабинетінің маманына жібереді. </w:t>
      </w:r>
      <w:r>
        <w:br/>
      </w:r>
      <w:r>
        <w:rPr>
          <w:rFonts w:ascii="Times New Roman"/>
          <w:b w:val="false"/>
          <w:i w:val="false"/>
          <w:color w:val="000000"/>
          <w:sz w:val="28"/>
        </w:rPr>
        <w:t>
      Нәтижесі - қанның АИТВ-инфекциясына зерттеп-қарау қорытындысы;</w:t>
      </w:r>
      <w:r>
        <w:br/>
      </w:r>
      <w:r>
        <w:rPr>
          <w:rFonts w:ascii="Times New Roman"/>
          <w:b w:val="false"/>
          <w:i w:val="false"/>
          <w:color w:val="000000"/>
          <w:sz w:val="28"/>
        </w:rPr>
        <w:t xml:space="preserve">
      </w:t>
      </w:r>
      <w:r>
        <w:rPr>
          <w:rFonts w:ascii="Times New Roman"/>
          <w:b w:val="false"/>
          <w:i w:val="false"/>
          <w:color w:val="000000"/>
          <w:sz w:val="28"/>
        </w:rPr>
        <w:t>4) психоәлеуметтік кеңес беру кабинетінің маманы 5 (бес) минут ішінде теріс нәтижесі алған жағдайда көрсетілген қызметті алушының қолына құжаттарды беруді тіркеу журналына көрсетілген қызметті алушының қолын қойғыза отырып, мемлекеттік көрсетілетін қызметтің теріс нәтижесін растайтын анықтама-сертификат береді.</w:t>
      </w:r>
      <w:r>
        <w:br/>
      </w:r>
      <w:r>
        <w:rPr>
          <w:rFonts w:ascii="Times New Roman"/>
          <w:b w:val="false"/>
          <w:i w:val="false"/>
          <w:color w:val="000000"/>
          <w:sz w:val="28"/>
        </w:rPr>
        <w:t>
      Нәтижесі - адамның иммун тапшылығы вирусына антиденелерді тексеру туралы мемлекеттік көрсетілетін қызметтің теріс нәтижелерін растайтын анықтама-сертификатты беру;</w:t>
      </w:r>
      <w:r>
        <w:br/>
      </w:r>
      <w:r>
        <w:rPr>
          <w:rFonts w:ascii="Times New Roman"/>
          <w:b w:val="false"/>
          <w:i w:val="false"/>
          <w:color w:val="000000"/>
          <w:sz w:val="28"/>
        </w:rPr>
        <w:t xml:space="preserve">
      </w:t>
      </w:r>
      <w:r>
        <w:rPr>
          <w:rFonts w:ascii="Times New Roman"/>
          <w:b w:val="false"/>
          <w:i w:val="false"/>
          <w:color w:val="000000"/>
          <w:sz w:val="28"/>
        </w:rPr>
        <w:t>5) психоәлеуметтік кеңес беру кабинетінің маманы оң нәтиже алған жағдайда көрсетілетін қызметті алушымен 20 (жиырма) минут ішінде кеңес беруді жүргізеді.</w:t>
      </w:r>
      <w:r>
        <w:br/>
      </w:r>
      <w:r>
        <w:rPr>
          <w:rFonts w:ascii="Times New Roman"/>
          <w:b w:val="false"/>
          <w:i w:val="false"/>
          <w:color w:val="000000"/>
          <w:sz w:val="28"/>
        </w:rPr>
        <w:t xml:space="preserve">
      Нәтижесі - кеңес берудің жүргізілуі, қызметті алушыға код беріліп </w:t>
      </w:r>
      <w:r>
        <w:rPr>
          <w:rFonts w:ascii="Times New Roman"/>
          <w:b w:val="false"/>
          <w:i w:val="false"/>
          <w:color w:val="000000"/>
          <w:sz w:val="28"/>
        </w:rPr>
        <w:t>№ 264-8/е</w:t>
      </w:r>
      <w:r>
        <w:rPr>
          <w:rFonts w:ascii="Times New Roman"/>
          <w:b w:val="false"/>
          <w:i w:val="false"/>
          <w:color w:val="000000"/>
          <w:sz w:val="28"/>
        </w:rPr>
        <w:t xml:space="preserve"> үлгісіндегі жеке жолдаманың толтырылуы;</w:t>
      </w:r>
      <w:r>
        <w:br/>
      </w:r>
      <w:r>
        <w:rPr>
          <w:rFonts w:ascii="Times New Roman"/>
          <w:b w:val="false"/>
          <w:i w:val="false"/>
          <w:color w:val="000000"/>
          <w:sz w:val="28"/>
        </w:rPr>
        <w:t xml:space="preserve">
      </w:t>
      </w:r>
      <w:r>
        <w:rPr>
          <w:rFonts w:ascii="Times New Roman"/>
          <w:b w:val="false"/>
          <w:i w:val="false"/>
          <w:color w:val="000000"/>
          <w:sz w:val="28"/>
        </w:rPr>
        <w:t xml:space="preserve">6) емшара кабинетінің медбикесі 10 (он) минут ішінде қайтара қан алуды жүргізеді. </w:t>
      </w:r>
      <w:r>
        <w:br/>
      </w:r>
      <w:r>
        <w:rPr>
          <w:rFonts w:ascii="Times New Roman"/>
          <w:b w:val="false"/>
          <w:i w:val="false"/>
          <w:color w:val="000000"/>
          <w:sz w:val="28"/>
        </w:rPr>
        <w:t xml:space="preserve">
      Нәтижесі – қайтара қан алу, көрсетілетін қызметті алушының қаны бар вакутейнерді дайындалуы, </w:t>
      </w:r>
      <w:r>
        <w:rPr>
          <w:rFonts w:ascii="Times New Roman"/>
          <w:b w:val="false"/>
          <w:i w:val="false"/>
          <w:color w:val="000000"/>
          <w:sz w:val="28"/>
        </w:rPr>
        <w:t>№ 264/е</w:t>
      </w:r>
      <w:r>
        <w:rPr>
          <w:rFonts w:ascii="Times New Roman"/>
          <w:b w:val="false"/>
          <w:i w:val="false"/>
          <w:color w:val="000000"/>
          <w:sz w:val="28"/>
        </w:rPr>
        <w:t xml:space="preserve"> үлгісіндегі тізімдік жолдаманың толтырылуы;</w:t>
      </w:r>
      <w:r>
        <w:br/>
      </w:r>
      <w:r>
        <w:rPr>
          <w:rFonts w:ascii="Times New Roman"/>
          <w:b w:val="false"/>
          <w:i w:val="false"/>
          <w:color w:val="000000"/>
          <w:sz w:val="28"/>
        </w:rPr>
        <w:t xml:space="preserve">
      </w:t>
      </w:r>
      <w:r>
        <w:rPr>
          <w:rFonts w:ascii="Times New Roman"/>
          <w:b w:val="false"/>
          <w:i w:val="false"/>
          <w:color w:val="000000"/>
          <w:sz w:val="28"/>
        </w:rPr>
        <w:t>7) Орталық зертханасының мамандары АИТВ антиденелеріне қайтара зерттеп-қарау жүргізеді.</w:t>
      </w:r>
      <w:r>
        <w:br/>
      </w:r>
      <w:r>
        <w:rPr>
          <w:rFonts w:ascii="Times New Roman"/>
          <w:b w:val="false"/>
          <w:i w:val="false"/>
          <w:color w:val="000000"/>
          <w:sz w:val="28"/>
        </w:rPr>
        <w:t>
      Нәтижесі:</w:t>
      </w:r>
      <w:r>
        <w:br/>
      </w:r>
      <w:r>
        <w:rPr>
          <w:rFonts w:ascii="Times New Roman"/>
          <w:b w:val="false"/>
          <w:i w:val="false"/>
          <w:color w:val="000000"/>
          <w:sz w:val="28"/>
        </w:rPr>
        <w:t xml:space="preserve">
      теріс нәтиже алған жағдайда 2 (екі) жұмыс күні ішінде зерттеп-қарау қорытындысын </w:t>
      </w:r>
      <w:r>
        <w:rPr>
          <w:rFonts w:ascii="Times New Roman"/>
          <w:b w:val="false"/>
          <w:i w:val="false"/>
          <w:color w:val="000000"/>
          <w:sz w:val="28"/>
        </w:rPr>
        <w:t>№ 264-8/е</w:t>
      </w:r>
      <w:r>
        <w:rPr>
          <w:rFonts w:ascii="Times New Roman"/>
          <w:b w:val="false"/>
          <w:i w:val="false"/>
          <w:color w:val="000000"/>
          <w:sz w:val="28"/>
        </w:rPr>
        <w:t xml:space="preserve"> нысанды бланкіде психоәлеуметтік кеңес беру кабинетінің маманына жібереді;</w:t>
      </w:r>
      <w:r>
        <w:br/>
      </w:r>
      <w:r>
        <w:rPr>
          <w:rFonts w:ascii="Times New Roman"/>
          <w:b w:val="false"/>
          <w:i w:val="false"/>
          <w:color w:val="000000"/>
          <w:sz w:val="28"/>
        </w:rPr>
        <w:t xml:space="preserve">
      оң нәтиже алған жағдайда сарысуды 5 (бес) жұмыс күні ішінде верификацияға ЖИТС РО зертханасына жібереді. </w:t>
      </w:r>
      <w:r>
        <w:br/>
      </w:r>
      <w:r>
        <w:rPr>
          <w:rFonts w:ascii="Times New Roman"/>
          <w:b w:val="false"/>
          <w:i w:val="false"/>
          <w:color w:val="000000"/>
          <w:sz w:val="28"/>
        </w:rPr>
        <w:t xml:space="preserve">
      </w:t>
      </w:r>
      <w:r>
        <w:rPr>
          <w:rFonts w:ascii="Times New Roman"/>
          <w:b w:val="false"/>
          <w:i w:val="false"/>
          <w:color w:val="000000"/>
          <w:sz w:val="28"/>
        </w:rPr>
        <w:t>8) ЖИТС РО 17 (он жеті) жұмыс күні ішінде АИТВ антиденелерінің болуына түпкілікті тексеру жүргізеді.</w:t>
      </w:r>
      <w:r>
        <w:br/>
      </w:r>
      <w:r>
        <w:rPr>
          <w:rFonts w:ascii="Times New Roman"/>
          <w:b w:val="false"/>
          <w:i w:val="false"/>
          <w:color w:val="000000"/>
          <w:sz w:val="28"/>
        </w:rPr>
        <w:t>
      Нәтижесі – АИТВ-инфекциясының болуына түпкілікті медициналық қорытынды алу;</w:t>
      </w:r>
      <w:r>
        <w:br/>
      </w:r>
      <w:r>
        <w:rPr>
          <w:rFonts w:ascii="Times New Roman"/>
          <w:b w:val="false"/>
          <w:i w:val="false"/>
          <w:color w:val="000000"/>
          <w:sz w:val="28"/>
        </w:rPr>
        <w:t xml:space="preserve">
      </w:t>
      </w:r>
      <w:r>
        <w:rPr>
          <w:rFonts w:ascii="Times New Roman"/>
          <w:b w:val="false"/>
          <w:i w:val="false"/>
          <w:color w:val="000000"/>
          <w:sz w:val="28"/>
        </w:rPr>
        <w:t xml:space="preserve">9) Орталық зертханасының маманы 20 (жиырма) минут ішінде көрсетілетін қызметті алушыға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 275/е</w:t>
      </w:r>
      <w:r>
        <w:rPr>
          <w:rFonts w:ascii="Times New Roman"/>
          <w:b w:val="false"/>
          <w:i w:val="false"/>
          <w:color w:val="000000"/>
          <w:sz w:val="28"/>
        </w:rPr>
        <w:t xml:space="preserve"> нысанды АИТВ-инфекциясының болу медициналық құжаттаманы, құжаттар беру журналына көрсетілетін қызметті алушының қолын қойғыза отырып береді және көрсетілетін қызметті алушыға тексерілу қорытындысының оң нәтижесі туралы және оның жеке басының және оны қоршаған адамдардың денсаулығын сақтауға бағытталған сақтық шараларын сақтау қажеттілігі туралы және емделуден бас тартқан, басқа адамға ауруды жұқтырған жағдайда әкімшілік және қылмыстық жауапкершілікке тартылатындығы туралы хабарлайды. </w:t>
      </w:r>
      <w:r>
        <w:br/>
      </w:r>
      <w:r>
        <w:rPr>
          <w:rFonts w:ascii="Times New Roman"/>
          <w:b w:val="false"/>
          <w:i w:val="false"/>
          <w:color w:val="000000"/>
          <w:sz w:val="28"/>
        </w:rPr>
        <w:t>
      Нәтижесі – АИТВ-инфекциясының болуына медициналық қорытындыны беру.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"АИТВ-инфекциясының</w:t>
            </w:r>
            <w:r>
              <w:br/>
            </w:r>
            <w:r>
              <w:rPr>
                <w:rFonts w:ascii="Times New Roman"/>
                <w:b w:val="false"/>
                <w:i w:val="false"/>
                <w:color w:val="000000"/>
                <w:sz w:val="20"/>
              </w:rPr>
              <w:t>болуына ерікті анонимді және</w:t>
            </w:r>
            <w:r>
              <w:br/>
            </w:r>
            <w:r>
              <w:rPr>
                <w:rFonts w:ascii="Times New Roman"/>
                <w:b w:val="false"/>
                <w:i w:val="false"/>
                <w:color w:val="000000"/>
                <w:sz w:val="20"/>
              </w:rPr>
              <w:t>міндетті құпия медициналық</w:t>
            </w:r>
            <w:r>
              <w:br/>
            </w:r>
            <w:r>
              <w:rPr>
                <w:rFonts w:ascii="Times New Roman"/>
                <w:b w:val="false"/>
                <w:i w:val="false"/>
                <w:color w:val="000000"/>
                <w:sz w:val="20"/>
              </w:rPr>
              <w:t>тексерілу"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5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72300" cy="2628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5 маусымдағы 2015 жылғы</w:t>
            </w:r>
            <w:r>
              <w:br/>
            </w:r>
            <w:r>
              <w:rPr>
                <w:rFonts w:ascii="Times New Roman"/>
                <w:b w:val="false"/>
                <w:i w:val="false"/>
                <w:color w:val="000000"/>
                <w:sz w:val="20"/>
              </w:rPr>
              <w:t>№ 191 қаулысымен бекітілген</w:t>
            </w:r>
          </w:p>
        </w:tc>
      </w:tr>
    </w:tbl>
    <w:bookmarkStart w:name="z242" w:id="35"/>
    <w:p>
      <w:pPr>
        <w:spacing w:after="0"/>
        <w:ind w:left="0"/>
        <w:jc w:val="left"/>
      </w:pPr>
      <w:r>
        <w:rPr>
          <w:rFonts w:ascii="Times New Roman"/>
          <w:b/>
          <w:i w:val="false"/>
          <w:color w:val="000000"/>
        </w:rPr>
        <w:t xml:space="preserve"> "Туберкулез диспансерінен анықтама беру" мемлекеттік көрсетілетін қызмет регламенті</w:t>
      </w:r>
    </w:p>
    <w:bookmarkEnd w:id="35"/>
    <w:bookmarkStart w:name="z243" w:id="36"/>
    <w:p>
      <w:pPr>
        <w:spacing w:after="0"/>
        <w:ind w:left="0"/>
        <w:jc w:val="left"/>
      </w:pPr>
      <w:r>
        <w:rPr>
          <w:rFonts w:ascii="Times New Roman"/>
          <w:b/>
          <w:i w:val="false"/>
          <w:color w:val="000000"/>
        </w:rPr>
        <w:t xml:space="preserve"> 1. Жалпы ережелер</w:t>
      </w:r>
    </w:p>
    <w:bookmarkEnd w:id="36"/>
    <w:bookmarkStart w:name="z244" w:id="37"/>
    <w:p>
      <w:pPr>
        <w:spacing w:after="0"/>
        <w:ind w:left="0"/>
        <w:jc w:val="both"/>
      </w:pPr>
      <w:r>
        <w:rPr>
          <w:rFonts w:ascii="Times New Roman"/>
          <w:b w:val="false"/>
          <w:i w:val="false"/>
          <w:color w:val="000000"/>
          <w:sz w:val="28"/>
        </w:rPr>
        <w:t>
      1. "Туберкулез диспансерінен анықтама беру" мемлекеттік көрсетілетін қызметі (бұдан әрі – мемлекеттік көрсетілетін қызмет) медициналық ұйымдармен (аумақтық туберкулезге қарсы диспансерлер, ауруханалар, туберкулезге қарсы кабинеттер) (бұдан әрі – көрсетілетін қызметті беруші) көрсетіледі.</w:t>
      </w:r>
      <w:r>
        <w:br/>
      </w: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берушінің медициналық тіркеушісі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мемлекеттік қызметті көрсетуді тіркеу журналында анықтаманы тіркей отырып, фтизиатр-дәрігер қол қойған, жеке дәрігерлік мөрмен және көрсетілген қызметті берушінің мөрімен расталған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"Туберкулез диспансерінен анықтама беру"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 тіркеу журналында анықтаманы тіркей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туберкулез диспансерінен анықтама беру болып табылады.</w:t>
      </w:r>
      <w:r>
        <w:br/>
      </w:r>
      <w:r>
        <w:rPr>
          <w:rFonts w:ascii="Times New Roman"/>
          <w:b w:val="false"/>
          <w:i w:val="false"/>
          <w:color w:val="000000"/>
          <w:sz w:val="28"/>
        </w:rPr>
        <w:t>
      Анықтама "Туберкулезбен ауыратын науқастардың ұлттық тіркелімі" (бұдан әрі – ТАНҰТ) деректер базасында тексеруден кейін беріледі.</w:t>
      </w:r>
      <w:r>
        <w:br/>
      </w:r>
      <w:r>
        <w:rPr>
          <w:rFonts w:ascii="Times New Roman"/>
          <w:b w:val="false"/>
          <w:i w:val="false"/>
          <w:color w:val="000000"/>
          <w:sz w:val="28"/>
        </w:rPr>
        <w:t>
      Анықтаманың жарамдылық мерзімі – 10 күн.</w:t>
      </w:r>
    </w:p>
    <w:bookmarkEnd w:id="37"/>
    <w:bookmarkStart w:name="z250" w:id="3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38"/>
    <w:bookmarkStart w:name="z251" w:id="39"/>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r>
        <w:br/>
      </w:r>
      <w:r>
        <w:rPr>
          <w:rFonts w:ascii="Times New Roman"/>
          <w:b w:val="false"/>
          <w:i w:val="false"/>
          <w:color w:val="000000"/>
          <w:sz w:val="28"/>
        </w:rPr>
        <w:t>
      Нәтижесі - көрсетілетін қызметті алушыны көрсетілетін қызметті берушінің фтизиатр-дәрігеріне жібереді;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фтизиатр-дәрігері 20 (жиырма) минут ішінде көрсетілетін қызметті алушының деректерін ТАНҰТ электрондық базасында тексерісті жүзеге асырады және көрсетілетін қызметті алушының флюрографиялық түсірілімін зерттейді.</w:t>
      </w:r>
      <w:r>
        <w:br/>
      </w:r>
      <w:r>
        <w:rPr>
          <w:rFonts w:ascii="Times New Roman"/>
          <w:b w:val="false"/>
          <w:i w:val="false"/>
          <w:color w:val="000000"/>
          <w:sz w:val="28"/>
        </w:rPr>
        <w:t>
      Нәтижесі - туберкулез диспансерінің анықтамасы толтырылады, анықтамаға қол қояды және жеке мөрін басады, көрсетілетін қызметті алушыны кассаға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w:t>
      </w:r>
      <w:r>
        <w:br/>
      </w:r>
      <w:r>
        <w:rPr>
          <w:rFonts w:ascii="Times New Roman"/>
          <w:b w:val="false"/>
          <w:i w:val="false"/>
          <w:color w:val="000000"/>
          <w:sz w:val="28"/>
        </w:rPr>
        <w:t>
      Нәтижесі – төлем туралы түбіртек беріледі;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және анықтаманы мемлекеттік қызмет көрсетуді беру журналына тіркейді, анықтамаға көрсетілетін қызметті берушінің мөрін басады.</w:t>
      </w:r>
      <w:r>
        <w:br/>
      </w:r>
      <w:r>
        <w:rPr>
          <w:rFonts w:ascii="Times New Roman"/>
          <w:b w:val="false"/>
          <w:i w:val="false"/>
          <w:color w:val="000000"/>
          <w:sz w:val="28"/>
        </w:rPr>
        <w:t>
      Нәтижесі – туберкулез диспансерінің анықтамасын береді.</w:t>
      </w:r>
    </w:p>
    <w:bookmarkEnd w:id="39"/>
    <w:bookmarkStart w:name="z262" w:id="4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40"/>
    <w:bookmarkStart w:name="z263" w:id="41"/>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фтизиатр-дәрігері;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кассирі.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 5 (бес) минут ішінде көрсетілетін қызметті алушының құжаттарын қабылдайды.</w:t>
      </w:r>
      <w:r>
        <w:br/>
      </w:r>
      <w:r>
        <w:rPr>
          <w:rFonts w:ascii="Times New Roman"/>
          <w:b w:val="false"/>
          <w:i w:val="false"/>
          <w:color w:val="000000"/>
          <w:sz w:val="28"/>
        </w:rPr>
        <w:t>
      Нәтижесі - көрсетілетін қызметті алушыны көрсетілетін қызметті берушінің фтизиатр-дәрігеріне жібереді;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фтизиатр-дәрігері 20 (жиырма) минут ішінде көрсетілетін қызметті алушының деректерін ТАНҰТ электрондық базасында тексерісті жүзеге асырады және көрсетілетін қызметті алушының флюрографиялық түсірілімін зерттейді.</w:t>
      </w:r>
      <w:r>
        <w:br/>
      </w:r>
      <w:r>
        <w:rPr>
          <w:rFonts w:ascii="Times New Roman"/>
          <w:b w:val="false"/>
          <w:i w:val="false"/>
          <w:color w:val="000000"/>
          <w:sz w:val="28"/>
        </w:rPr>
        <w:t>
      Нәтижесі - туберкулез диспансерінің анықтамасы толтырылады, анықтамаға қол қояды және жеке мөрін басады;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w:t>
      </w:r>
      <w:r>
        <w:br/>
      </w:r>
      <w:r>
        <w:rPr>
          <w:rFonts w:ascii="Times New Roman"/>
          <w:b w:val="false"/>
          <w:i w:val="false"/>
          <w:color w:val="000000"/>
          <w:sz w:val="28"/>
        </w:rPr>
        <w:t>
      Нәтижесі – төлем туралы түбіртек беріледі;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анықтамаға көрсетілетін қызметті берушінің мөрін басады.</w:t>
      </w:r>
      <w:r>
        <w:br/>
      </w:r>
      <w:r>
        <w:rPr>
          <w:rFonts w:ascii="Times New Roman"/>
          <w:b w:val="false"/>
          <w:i w:val="false"/>
          <w:color w:val="000000"/>
          <w:sz w:val="28"/>
        </w:rPr>
        <w:t>
      Нәтижесі – туберкулез диспансерінің анықтамасын береді.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диспансерінен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00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"23" сәуірдегі 2018 жылғы</w:t>
            </w:r>
            <w:r>
              <w:br/>
            </w:r>
            <w:r>
              <w:rPr>
                <w:rFonts w:ascii="Times New Roman"/>
                <w:b w:val="false"/>
                <w:i w:val="false"/>
                <w:color w:val="000000"/>
                <w:sz w:val="20"/>
              </w:rPr>
              <w:t>№ 186 қаулысымен бекітілген</w:t>
            </w:r>
          </w:p>
        </w:tc>
      </w:tr>
    </w:tbl>
    <w:bookmarkStart w:name="z280" w:id="42"/>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регламенті</w:t>
      </w:r>
    </w:p>
    <w:bookmarkEnd w:id="42"/>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23.04.2018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98" w:id="43"/>
    <w:p>
      <w:pPr>
        <w:spacing w:after="0"/>
        <w:ind w:left="0"/>
        <w:jc w:val="left"/>
      </w:pPr>
      <w:r>
        <w:rPr>
          <w:rFonts w:ascii="Times New Roman"/>
          <w:b/>
          <w:i w:val="false"/>
          <w:color w:val="000000"/>
        </w:rPr>
        <w:t xml:space="preserve"> 1. Жалпы ережелер</w:t>
      </w:r>
    </w:p>
    <w:bookmarkEnd w:id="43"/>
    <w:bookmarkStart w:name="z597" w:id="44"/>
    <w:p>
      <w:pPr>
        <w:spacing w:after="0"/>
        <w:ind w:left="0"/>
        <w:jc w:val="both"/>
      </w:pPr>
      <w:r>
        <w:rPr>
          <w:rFonts w:ascii="Times New Roman"/>
          <w:b w:val="false"/>
          <w:i w:val="false"/>
          <w:color w:val="000000"/>
          <w:sz w:val="28"/>
        </w:rPr>
        <w:t>
      1. "Психоневрологиялық ұйымнан анықтама беру" мемлекеттік көрсетілетін қызмет (бұдан әрі - мемлекеттік көрсетілетін қызмет) денсаулық сақтау ұйымдарымен (бұдан әрі - көрсетілетін қызметті беруші) ақылы негізде көрсетіледі.</w:t>
      </w:r>
    </w:p>
    <w:bookmarkEnd w:id="44"/>
    <w:p>
      <w:pPr>
        <w:spacing w:after="0"/>
        <w:ind w:left="0"/>
        <w:jc w:val="both"/>
      </w:pP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Start w:name="z596" w:id="45"/>
    <w:p>
      <w:pPr>
        <w:spacing w:after="0"/>
        <w:ind w:left="0"/>
        <w:jc w:val="both"/>
      </w:pPr>
      <w:r>
        <w:rPr>
          <w:rFonts w:ascii="Times New Roman"/>
          <w:b w:val="false"/>
          <w:i w:val="false"/>
          <w:color w:val="000000"/>
          <w:sz w:val="28"/>
        </w:rPr>
        <w:t>
      2. Мемлекеттік қызмет көрсетудің нысаны: қағаз түрінде.</w:t>
      </w:r>
    </w:p>
    <w:bookmarkEnd w:id="45"/>
    <w:bookmarkStart w:name="z595" w:id="46"/>
    <w:p>
      <w:pPr>
        <w:spacing w:after="0"/>
        <w:ind w:left="0"/>
        <w:jc w:val="both"/>
      </w:pPr>
      <w:r>
        <w:rPr>
          <w:rFonts w:ascii="Times New Roman"/>
          <w:b w:val="false"/>
          <w:i w:val="false"/>
          <w:color w:val="000000"/>
          <w:sz w:val="28"/>
        </w:rPr>
        <w:t xml:space="preserve">
      3. Мемлекеттік қызмет көрсету нәтижесі психиатр-дәрігер мен анықтаманы берген медициналық тіркеуші қол қойған және дәрігер мен көрсетілетін қызметті берушінің мөрі мен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11304 тіркелген) бекітілген "Психоневрологиялық ұйымнан анықтама беру" мемлекеттік көрсетілетін қызмет стандарты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психиатр-дәрігердің Қазақстан Республикасының азаматына диспансерлік есепте болуы/болмауы туралы анықтаманы беру болып табылады.</w:t>
      </w:r>
    </w:p>
    <w:bookmarkEnd w:id="46"/>
    <w:p>
      <w:pPr>
        <w:spacing w:after="0"/>
        <w:ind w:left="0"/>
        <w:jc w:val="both"/>
      </w:pPr>
      <w:r>
        <w:rPr>
          <w:rFonts w:ascii="Times New Roman"/>
          <w:b w:val="false"/>
          <w:i w:val="false"/>
          <w:color w:val="000000"/>
          <w:sz w:val="28"/>
        </w:rPr>
        <w:t xml:space="preserve">
      Көрсетілетін қызметті алушы толық емес құжаттардың жиынтығын ұсынса,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өтінімді қабылдамайды.</w:t>
      </w:r>
    </w:p>
    <w:bookmarkStart w:name="z17" w:id="4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47"/>
    <w:bookmarkStart w:name="z594" w:id="48"/>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(әрекеттің) басталуына негіз болып табылады.</w:t>
      </w:r>
    </w:p>
    <w:bookmarkEnd w:id="48"/>
    <w:p>
      <w:pPr>
        <w:spacing w:after="0"/>
        <w:ind w:left="0"/>
        <w:jc w:val="both"/>
      </w:pP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Start w:name="z593" w:id="49"/>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(іс-іс-әрекеттер) мазмұны:</w:t>
      </w:r>
    </w:p>
    <w:bookmarkEnd w:id="49"/>
    <w:p>
      <w:pPr>
        <w:spacing w:after="0"/>
        <w:ind w:left="0"/>
        <w:jc w:val="both"/>
      </w:pPr>
      <w:r>
        <w:rPr>
          <w:rFonts w:ascii="Times New Roman"/>
          <w:b w:val="false"/>
          <w:i w:val="false"/>
          <w:color w:val="000000"/>
          <w:sz w:val="28"/>
        </w:rPr>
        <w:t xml:space="preserve">
      1) көрсетілетін қызметті беруші 5 (бес) минут ішінде көрсетілетін қызметті алушының құжаттарын қабылдайды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Нәтижесі - көрсетілетін қызметті алушыны көрсетілетін қызметті берушінің дәрігер-психиатрына жібереді немесе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өтінімді қабылдамайды;</w:t>
      </w:r>
    </w:p>
    <w:p>
      <w:pPr>
        <w:spacing w:after="0"/>
        <w:ind w:left="0"/>
        <w:jc w:val="both"/>
      </w:pPr>
      <w:r>
        <w:rPr>
          <w:rFonts w:ascii="Times New Roman"/>
          <w:b w:val="false"/>
          <w:i w:val="false"/>
          <w:color w:val="000000"/>
          <w:sz w:val="28"/>
        </w:rPr>
        <w:t>
      2) көрсетілетін қызметті беруші психиатр-дәрігері 10 (он) минут ішінде көрсетілетін қызметті алушының деректерін психоневрологиялық ұйымның қадағалауындағы пациенттердің электрондық базасында тексерісті жүзеге асырады.</w:t>
      </w:r>
    </w:p>
    <w:p>
      <w:pPr>
        <w:spacing w:after="0"/>
        <w:ind w:left="0"/>
        <w:jc w:val="both"/>
      </w:pPr>
      <w:r>
        <w:rPr>
          <w:rFonts w:ascii="Times New Roman"/>
          <w:b w:val="false"/>
          <w:i w:val="false"/>
          <w:color w:val="000000"/>
          <w:sz w:val="28"/>
        </w:rPr>
        <w:t>
      Нәтижесі - анықтама толтырылады, анықтамаға қол қояды және жеке мөрін басады, көрсетілетін қызметті алушыны кассаға жібереді;</w:t>
      </w:r>
    </w:p>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w:t>
      </w:r>
    </w:p>
    <w:p>
      <w:pPr>
        <w:spacing w:after="0"/>
        <w:ind w:left="0"/>
        <w:jc w:val="both"/>
      </w:pPr>
      <w:r>
        <w:rPr>
          <w:rFonts w:ascii="Times New Roman"/>
          <w:b w:val="false"/>
          <w:i w:val="false"/>
          <w:color w:val="000000"/>
          <w:sz w:val="28"/>
        </w:rPr>
        <w:t>
      Нәтижесі - төлем туралы түбіртек беріледі;</w:t>
      </w:r>
    </w:p>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қол қояды, көрсетілетін қызметті берушінің мөрін басады.</w:t>
      </w:r>
    </w:p>
    <w:p>
      <w:pPr>
        <w:spacing w:after="0"/>
        <w:ind w:left="0"/>
        <w:jc w:val="both"/>
      </w:pPr>
      <w:r>
        <w:rPr>
          <w:rFonts w:ascii="Times New Roman"/>
          <w:b w:val="false"/>
          <w:i w:val="false"/>
          <w:color w:val="000000"/>
          <w:sz w:val="28"/>
        </w:rPr>
        <w:t>
      Нәтижесі - психиатр-дәрігердің Қазақстан Республикасының азаматына диспансерлік есепте болуы/болмауы туралы анықтамасы беріледі.</w:t>
      </w:r>
    </w:p>
    <w:bookmarkStart w:name="z592" w:id="5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50"/>
    <w:bookmarkStart w:name="z591" w:id="51"/>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51"/>
    <w:p>
      <w:pPr>
        <w:spacing w:after="0"/>
        <w:ind w:left="0"/>
        <w:jc w:val="both"/>
      </w:pPr>
      <w:r>
        <w:rPr>
          <w:rFonts w:ascii="Times New Roman"/>
          <w:b w:val="false"/>
          <w:i w:val="false"/>
          <w:color w:val="000000"/>
          <w:sz w:val="28"/>
        </w:rPr>
        <w:t>
      1) көрсетілетін қызметті берушінің медициналық тіркеушісі;</w:t>
      </w:r>
    </w:p>
    <w:p>
      <w:pPr>
        <w:spacing w:after="0"/>
        <w:ind w:left="0"/>
        <w:jc w:val="both"/>
      </w:pPr>
      <w:r>
        <w:rPr>
          <w:rFonts w:ascii="Times New Roman"/>
          <w:b w:val="false"/>
          <w:i w:val="false"/>
          <w:color w:val="000000"/>
          <w:sz w:val="28"/>
        </w:rPr>
        <w:t>
      2) көрсетілетін қызметті берушінің дәрігер–психиатры;</w:t>
      </w:r>
    </w:p>
    <w:p>
      <w:pPr>
        <w:spacing w:after="0"/>
        <w:ind w:left="0"/>
        <w:jc w:val="both"/>
      </w:pPr>
      <w:r>
        <w:rPr>
          <w:rFonts w:ascii="Times New Roman"/>
          <w:b w:val="false"/>
          <w:i w:val="false"/>
          <w:color w:val="000000"/>
          <w:sz w:val="28"/>
        </w:rPr>
        <w:t>
      3) көрсетілетін қызметті берушінің кассирі.</w:t>
      </w:r>
    </w:p>
    <w:bookmarkStart w:name="z22" w:id="52"/>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52"/>
    <w:p>
      <w:pPr>
        <w:spacing w:after="0"/>
        <w:ind w:left="0"/>
        <w:jc w:val="both"/>
      </w:pPr>
      <w:r>
        <w:rPr>
          <w:rFonts w:ascii="Times New Roman"/>
          <w:b w:val="false"/>
          <w:i w:val="false"/>
          <w:color w:val="000000"/>
          <w:sz w:val="28"/>
        </w:rPr>
        <w:t xml:space="preserve">
      1) көрсетілетін қызметті беруші 5 (бес) минут ішінде көрсетілетін қызметті алушының құжаттарын қабылдайды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Нәтижесі - көрсетілетін қызметті алушыны көрсетілетін қызметті берушінің дәрігер-психиатрына жібереді немесе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өтінімді қабылдамайды;</w:t>
      </w:r>
    </w:p>
    <w:p>
      <w:pPr>
        <w:spacing w:after="0"/>
        <w:ind w:left="0"/>
        <w:jc w:val="both"/>
      </w:pPr>
      <w:r>
        <w:rPr>
          <w:rFonts w:ascii="Times New Roman"/>
          <w:b w:val="false"/>
          <w:i w:val="false"/>
          <w:color w:val="000000"/>
          <w:sz w:val="28"/>
        </w:rPr>
        <w:t>
      2) көрсетілетін қызметті беруші психиатр-дәрігері 10 (он) минут ішінде көрсетілетін қызметті алушының деректерін психоневрологиялық ұйымның қадағалауындағы пациенттердің электрондық базасында тексерісті жүзеге асырады.</w:t>
      </w:r>
    </w:p>
    <w:p>
      <w:pPr>
        <w:spacing w:after="0"/>
        <w:ind w:left="0"/>
        <w:jc w:val="both"/>
      </w:pPr>
      <w:r>
        <w:rPr>
          <w:rFonts w:ascii="Times New Roman"/>
          <w:b w:val="false"/>
          <w:i w:val="false"/>
          <w:color w:val="000000"/>
          <w:sz w:val="28"/>
        </w:rPr>
        <w:t>
      Нәтижесі - анықтама толтырылады, анықтамаға қол қояды және жеке мөрін басады, көрсетілетін қызметті алушыны кассаға жібереді;</w:t>
      </w:r>
    </w:p>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берушіге жібереді.</w:t>
      </w:r>
    </w:p>
    <w:p>
      <w:pPr>
        <w:spacing w:after="0"/>
        <w:ind w:left="0"/>
        <w:jc w:val="both"/>
      </w:pPr>
      <w:r>
        <w:rPr>
          <w:rFonts w:ascii="Times New Roman"/>
          <w:b w:val="false"/>
          <w:i w:val="false"/>
          <w:color w:val="000000"/>
          <w:sz w:val="28"/>
        </w:rPr>
        <w:t>
      Нәтижесі - төлем туралы түбіртек беріледі;</w:t>
      </w:r>
    </w:p>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қол қояды, көрсетілетін қызметті берушінің мөрін басады.</w:t>
      </w:r>
    </w:p>
    <w:p>
      <w:pPr>
        <w:spacing w:after="0"/>
        <w:ind w:left="0"/>
        <w:jc w:val="both"/>
      </w:pPr>
      <w:r>
        <w:rPr>
          <w:rFonts w:ascii="Times New Roman"/>
          <w:b w:val="false"/>
          <w:i w:val="false"/>
          <w:color w:val="000000"/>
          <w:sz w:val="28"/>
        </w:rPr>
        <w:t>
      Нәтижесі - психиатр-дәрігердің Қазақстан Республикасының азаматына диспансерлік есепте болуы/болмауы туралы анықтамасы беріледі.</w:t>
      </w:r>
    </w:p>
    <w:bookmarkStart w:name="z590" w:id="5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қосымшасы</w:t>
      </w:r>
      <w:r>
        <w:rPr>
          <w:rFonts w:ascii="Times New Roman"/>
          <w:b w:val="false"/>
          <w:i w:val="false"/>
          <w:color w:val="000000"/>
          <w:sz w:val="28"/>
        </w:rPr>
        <w:t xml:space="preserve"> "Мемлекеттік қызмет көрсетудің бизнес-процестерінің анықтамалығы" келтірілген.</w:t>
      </w:r>
    </w:p>
    <w:bookmarkEnd w:id="53"/>
    <w:bookmarkStart w:name="z589" w:id="5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4"/>
    <w:bookmarkStart w:name="z588" w:id="55"/>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w:t>
      </w:r>
    </w:p>
    <w:bookmarkEnd w:id="55"/>
    <w:bookmarkStart w:name="z587" w:id="56"/>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6"/>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көрсетілетін қызметті берушіге қабылданған құжаттарды курьер арқылы жолдайды - 15 (он бес) минут;</w:t>
      </w:r>
    </w:p>
    <w:p>
      <w:pPr>
        <w:spacing w:after="0"/>
        <w:ind w:left="0"/>
        <w:jc w:val="both"/>
      </w:pPr>
      <w:r>
        <w:rPr>
          <w:rFonts w:ascii="Times New Roman"/>
          <w:b w:val="false"/>
          <w:i w:val="false"/>
          <w:color w:val="000000"/>
          <w:sz w:val="28"/>
        </w:rPr>
        <w:t>
      2) көрсетілетін қызметті берушіні анықтаманы дайындайды және курьер арқылы Мемлекеттік корпорацияға жолдайды - 2 (екі) сағат;</w:t>
      </w:r>
    </w:p>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- 15 (он бес)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 анықтама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"23" сәуірдегі 2018 жылғы</w:t>
            </w:r>
            <w:r>
              <w:br/>
            </w:r>
            <w:r>
              <w:rPr>
                <w:rFonts w:ascii="Times New Roman"/>
                <w:b w:val="false"/>
                <w:i w:val="false"/>
                <w:color w:val="000000"/>
                <w:sz w:val="20"/>
              </w:rPr>
              <w:t>№ 186 қаулысымен бекітілген</w:t>
            </w:r>
          </w:p>
        </w:tc>
      </w:tr>
    </w:tbl>
    <w:bookmarkStart w:name="z336" w:id="57"/>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регламенті</w:t>
      </w:r>
    </w:p>
    <w:bookmarkEnd w:id="57"/>
    <w:p>
      <w:pPr>
        <w:spacing w:after="0"/>
        <w:ind w:left="0"/>
        <w:jc w:val="both"/>
      </w:pPr>
      <w:r>
        <w:rPr>
          <w:rFonts w:ascii="Times New Roman"/>
          <w:b w:val="false"/>
          <w:i w:val="false"/>
          <w:color w:val="ff0000"/>
          <w:sz w:val="28"/>
        </w:rPr>
        <w:t xml:space="preserve">
      Ескерту. Регламент жаңа редакцияда - Ақтөбе облысының әкімдігінің 23.04.2018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85" w:id="58"/>
    <w:p>
      <w:pPr>
        <w:spacing w:after="0"/>
        <w:ind w:left="0"/>
        <w:jc w:val="left"/>
      </w:pPr>
      <w:r>
        <w:rPr>
          <w:rFonts w:ascii="Times New Roman"/>
          <w:b/>
          <w:i w:val="false"/>
          <w:color w:val="000000"/>
        </w:rPr>
        <w:t xml:space="preserve"> 1. Жалпы ережелер</w:t>
      </w:r>
    </w:p>
    <w:bookmarkEnd w:id="58"/>
    <w:bookmarkStart w:name="z584" w:id="59"/>
    <w:p>
      <w:pPr>
        <w:spacing w:after="0"/>
        <w:ind w:left="0"/>
        <w:jc w:val="both"/>
      </w:pPr>
      <w:r>
        <w:rPr>
          <w:rFonts w:ascii="Times New Roman"/>
          <w:b w:val="false"/>
          <w:i w:val="false"/>
          <w:color w:val="000000"/>
          <w:sz w:val="28"/>
        </w:rPr>
        <w:t>
      1. "Наркологиялық ұйымнан анықтама беру" мемлекеттік көрсетілетін қызмет (бұдан әрі - мемлекеттік көрсетілетін қызмет) денсаулық сақтау ұйымдарымен (бұдан әрі - көрсетілетін қызметті беруші) ақылы негізде көрсетіледі.</w:t>
      </w:r>
    </w:p>
    <w:bookmarkEnd w:id="59"/>
    <w:p>
      <w:pPr>
        <w:spacing w:after="0"/>
        <w:ind w:left="0"/>
        <w:jc w:val="both"/>
      </w:pP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Start w:name="z583" w:id="60"/>
    <w:p>
      <w:pPr>
        <w:spacing w:after="0"/>
        <w:ind w:left="0"/>
        <w:jc w:val="both"/>
      </w:pPr>
      <w:r>
        <w:rPr>
          <w:rFonts w:ascii="Times New Roman"/>
          <w:b w:val="false"/>
          <w:i w:val="false"/>
          <w:color w:val="000000"/>
          <w:sz w:val="28"/>
        </w:rPr>
        <w:t>
      2. Мемлекеттік қызмет көрсетудің нысаны: қағаз түрінде.</w:t>
      </w:r>
    </w:p>
    <w:bookmarkEnd w:id="60"/>
    <w:bookmarkStart w:name="z582" w:id="61"/>
    <w:p>
      <w:pPr>
        <w:spacing w:after="0"/>
        <w:ind w:left="0"/>
        <w:jc w:val="both"/>
      </w:pPr>
      <w:r>
        <w:rPr>
          <w:rFonts w:ascii="Times New Roman"/>
          <w:b w:val="false"/>
          <w:i w:val="false"/>
          <w:color w:val="000000"/>
          <w:sz w:val="28"/>
        </w:rPr>
        <w:t xml:space="preserve">
      3. Мемлекеттік қызмет көрсету нәтижесі нарколог-дәрігер мен анықтаманы берген медициналық тіркеуші қол қойған және дәрігер мен көрсетілетін қызметті берушінің мөрі мен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11304 тіркелген) бекітілген "Наркологиялық ұйымнан анықтама беру" мемлекеттік көрсетілетін қызмет стандартының (бұдан әрі - Cтандарт)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нарколог-дәрігердің Қазақстан Республикасының азаматына диспансерлік есепте болуы/болмауы туралы анықтаманы беру болып табылады.</w:t>
      </w:r>
    </w:p>
    <w:bookmarkEnd w:id="61"/>
    <w:p>
      <w:pPr>
        <w:spacing w:after="0"/>
        <w:ind w:left="0"/>
        <w:jc w:val="both"/>
      </w:pPr>
      <w:r>
        <w:rPr>
          <w:rFonts w:ascii="Times New Roman"/>
          <w:b w:val="false"/>
          <w:i w:val="false"/>
          <w:color w:val="000000"/>
          <w:sz w:val="28"/>
        </w:rPr>
        <w:t xml:space="preserve">
      Көрсетілетін қызметті алушы толық емес құжаттардың жиынтығын ұсынса,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өтінімді қабылдамайды.</w:t>
      </w:r>
    </w:p>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Start w:name="z35" w:id="62"/>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(әрекеттің) басталуына негіз болып табылады.</w:t>
      </w:r>
    </w:p>
    <w:bookmarkEnd w:id="62"/>
    <w:p>
      <w:pPr>
        <w:spacing w:after="0"/>
        <w:ind w:left="0"/>
        <w:jc w:val="both"/>
      </w:pP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Start w:name="z581" w:id="63"/>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63"/>
    <w:p>
      <w:pPr>
        <w:spacing w:after="0"/>
        <w:ind w:left="0"/>
        <w:jc w:val="both"/>
      </w:pPr>
      <w:r>
        <w:rPr>
          <w:rFonts w:ascii="Times New Roman"/>
          <w:b w:val="false"/>
          <w:i w:val="false"/>
          <w:color w:val="000000"/>
          <w:sz w:val="28"/>
        </w:rPr>
        <w:t xml:space="preserve">
      1) көрсетілетін қызметті берушінің медициналық тіркеушісі 5 (бес) минут ішінде көрсетілетін қызметті алушының құжаттарын қабылдайды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Нәтижесі - көрсетілетін қызметті алушыны көрсетілетін қызметті берушінің нарколог-дәрігеріне жібереді немесе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өтінімді қабылдамайды; талаптарға сәйкестігін тексереді.</w:t>
      </w:r>
    </w:p>
    <w:p>
      <w:pPr>
        <w:spacing w:after="0"/>
        <w:ind w:left="0"/>
        <w:jc w:val="both"/>
      </w:pPr>
      <w:r>
        <w:rPr>
          <w:rFonts w:ascii="Times New Roman"/>
          <w:b w:val="false"/>
          <w:i w:val="false"/>
          <w:color w:val="000000"/>
          <w:sz w:val="28"/>
        </w:rPr>
        <w:t>
      2) көрсетілетін қызметті берушінің нарколог-дәрігері 10 (он) минут ішінде көрсетілетін қызметті алушының деректерін наркологиялық ұйымның қадағалауындағы пациенттердің электрондық базасында тексерісті жүзеге асырады.</w:t>
      </w:r>
    </w:p>
    <w:p>
      <w:pPr>
        <w:spacing w:after="0"/>
        <w:ind w:left="0"/>
        <w:jc w:val="both"/>
      </w:pPr>
      <w:r>
        <w:rPr>
          <w:rFonts w:ascii="Times New Roman"/>
          <w:b w:val="false"/>
          <w:i w:val="false"/>
          <w:color w:val="000000"/>
          <w:sz w:val="28"/>
        </w:rPr>
        <w:t>
      Нәтижесі - наркологиялық ұйымның анықтамасы толтырылады, анықтамаға қол қояды және жеке мөрін басады, көрсетілетін қызметті алушыны кассаға жібереді;</w:t>
      </w:r>
    </w:p>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көрсетілетін қызмет үшін төлем қабылдайды және көрсетілетін қызметті алушыны көрсетілетін қызметті берушіге жібереді.</w:t>
      </w:r>
    </w:p>
    <w:p>
      <w:pPr>
        <w:spacing w:after="0"/>
        <w:ind w:left="0"/>
        <w:jc w:val="both"/>
      </w:pPr>
      <w:r>
        <w:rPr>
          <w:rFonts w:ascii="Times New Roman"/>
          <w:b w:val="false"/>
          <w:i w:val="false"/>
          <w:color w:val="000000"/>
          <w:sz w:val="28"/>
        </w:rPr>
        <w:t>
      Нәтижесі - төлем туралы түбіртек беріледі;</w:t>
      </w:r>
    </w:p>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қол кояды, көрсетілетін қызметті берушінің мөрін басады.</w:t>
      </w:r>
    </w:p>
    <w:p>
      <w:pPr>
        <w:spacing w:after="0"/>
        <w:ind w:left="0"/>
        <w:jc w:val="both"/>
      </w:pPr>
      <w:r>
        <w:rPr>
          <w:rFonts w:ascii="Times New Roman"/>
          <w:b w:val="false"/>
          <w:i w:val="false"/>
          <w:color w:val="000000"/>
          <w:sz w:val="28"/>
        </w:rPr>
        <w:t>
      Нәтижесі - нарколог-дәрігердің Қазақстан Республикасының азаматына диспансерлік есепте болуы/болмауы туралы анықтамасы беріледі.</w:t>
      </w:r>
    </w:p>
    <w:bookmarkStart w:name="z580" w:id="6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64"/>
    <w:bookmarkStart w:name="z579" w:id="65"/>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65"/>
    <w:p>
      <w:pPr>
        <w:spacing w:after="0"/>
        <w:ind w:left="0"/>
        <w:jc w:val="both"/>
      </w:pPr>
      <w:r>
        <w:rPr>
          <w:rFonts w:ascii="Times New Roman"/>
          <w:b w:val="false"/>
          <w:i w:val="false"/>
          <w:color w:val="000000"/>
          <w:sz w:val="28"/>
        </w:rPr>
        <w:t>
      1) көрсетілетін қызметті берушінің медициналық тіркеушісі;</w:t>
      </w:r>
    </w:p>
    <w:p>
      <w:pPr>
        <w:spacing w:after="0"/>
        <w:ind w:left="0"/>
        <w:jc w:val="both"/>
      </w:pPr>
      <w:r>
        <w:rPr>
          <w:rFonts w:ascii="Times New Roman"/>
          <w:b w:val="false"/>
          <w:i w:val="false"/>
          <w:color w:val="000000"/>
          <w:sz w:val="28"/>
        </w:rPr>
        <w:t>
      1) көрсетілетін қызметті берушінің нарколог-дәрігері;</w:t>
      </w:r>
    </w:p>
    <w:p>
      <w:pPr>
        <w:spacing w:after="0"/>
        <w:ind w:left="0"/>
        <w:jc w:val="both"/>
      </w:pPr>
      <w:r>
        <w:rPr>
          <w:rFonts w:ascii="Times New Roman"/>
          <w:b w:val="false"/>
          <w:i w:val="false"/>
          <w:color w:val="000000"/>
          <w:sz w:val="28"/>
        </w:rPr>
        <w:t>
      2) көрсетілетін қызметті берушінің кассирі.</w:t>
      </w:r>
    </w:p>
    <w:bookmarkStart w:name="z39" w:id="66"/>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66"/>
    <w:p>
      <w:pPr>
        <w:spacing w:after="0"/>
        <w:ind w:left="0"/>
        <w:jc w:val="both"/>
      </w:pPr>
      <w:r>
        <w:rPr>
          <w:rFonts w:ascii="Times New Roman"/>
          <w:b w:val="false"/>
          <w:i w:val="false"/>
          <w:color w:val="000000"/>
          <w:sz w:val="28"/>
        </w:rPr>
        <w:t xml:space="preserve">
      1) көрсетілетін қызметті берушінің медициналық тіркеушісі 5 (бес) минут ішінде көрсетілетін қызметті алушының құжаттарын қабылдайды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Нәтижесі - көрсетілетін қызметті алушыны көрсетілетін қызметті берушінің нарколог-дәрігеріне жібереді немесе көрсетілетін қызметті беруші Стандарттың </w:t>
      </w:r>
      <w:r>
        <w:rPr>
          <w:rFonts w:ascii="Times New Roman"/>
          <w:b w:val="false"/>
          <w:i w:val="false"/>
          <w:color w:val="000000"/>
          <w:sz w:val="28"/>
        </w:rPr>
        <w:t>9-1-тармағына</w:t>
      </w:r>
      <w:r>
        <w:rPr>
          <w:rFonts w:ascii="Times New Roman"/>
          <w:b w:val="false"/>
          <w:i w:val="false"/>
          <w:color w:val="000000"/>
          <w:sz w:val="28"/>
        </w:rPr>
        <w:t xml:space="preserve"> сәйкес өтінімді қабылдамайды;талаптарға сәйкестігін тексереді.</w:t>
      </w:r>
    </w:p>
    <w:p>
      <w:pPr>
        <w:spacing w:after="0"/>
        <w:ind w:left="0"/>
        <w:jc w:val="both"/>
      </w:pPr>
      <w:r>
        <w:rPr>
          <w:rFonts w:ascii="Times New Roman"/>
          <w:b w:val="false"/>
          <w:i w:val="false"/>
          <w:color w:val="000000"/>
          <w:sz w:val="28"/>
        </w:rPr>
        <w:t>
      2) көрсетілетін қызметті берушінің нарколог-дәрігері 10 (он) минут ішінде көрсетілетін қызметті алушының деректерін наркологиялық ұйымның қадағалауындағы пациенттердің электрондық базасында тексерісті жүзеге асырады.</w:t>
      </w:r>
    </w:p>
    <w:p>
      <w:pPr>
        <w:spacing w:after="0"/>
        <w:ind w:left="0"/>
        <w:jc w:val="both"/>
      </w:pPr>
      <w:r>
        <w:rPr>
          <w:rFonts w:ascii="Times New Roman"/>
          <w:b w:val="false"/>
          <w:i w:val="false"/>
          <w:color w:val="000000"/>
          <w:sz w:val="28"/>
        </w:rPr>
        <w:t>
      Нәтижесі - наркологиялық ұйымның анықтамасы толтырылады, анықтамаға қол қояды және жеке мөрін басады, көрсетілетін қызметті алушыны кассаға жібереді;</w:t>
      </w:r>
    </w:p>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көрсетілетін қызмет үшін төлем қабылдайды және көрсетілетін қызметті алушыны көрсетілетін қызметті берушіге жібереді.</w:t>
      </w:r>
    </w:p>
    <w:p>
      <w:pPr>
        <w:spacing w:after="0"/>
        <w:ind w:left="0"/>
        <w:jc w:val="both"/>
      </w:pPr>
      <w:r>
        <w:rPr>
          <w:rFonts w:ascii="Times New Roman"/>
          <w:b w:val="false"/>
          <w:i w:val="false"/>
          <w:color w:val="000000"/>
          <w:sz w:val="28"/>
        </w:rPr>
        <w:t>
      Нәтижесі - төлем туралы түбіртек беріледі;</w:t>
      </w:r>
    </w:p>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қол кояды, көрсетілетін қызметті берушінің мөрін басады.</w:t>
      </w:r>
    </w:p>
    <w:p>
      <w:pPr>
        <w:spacing w:after="0"/>
        <w:ind w:left="0"/>
        <w:jc w:val="both"/>
      </w:pPr>
      <w:r>
        <w:rPr>
          <w:rFonts w:ascii="Times New Roman"/>
          <w:b w:val="false"/>
          <w:i w:val="false"/>
          <w:color w:val="000000"/>
          <w:sz w:val="28"/>
        </w:rPr>
        <w:t>
      Нәтижесі - нарколог-дәрігердің Қазақстан Республикасының азаматына диспансерлік есепте болуы/болмауы туралы анықтамасы беріледі.</w:t>
      </w:r>
    </w:p>
    <w:bookmarkStart w:name="z578" w:id="6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қосымшасы</w:t>
      </w:r>
      <w:r>
        <w:rPr>
          <w:rFonts w:ascii="Times New Roman"/>
          <w:b w:val="false"/>
          <w:i w:val="false"/>
          <w:color w:val="000000"/>
          <w:sz w:val="28"/>
        </w:rPr>
        <w:t xml:space="preserve"> "Мемлекеттік қызмет көрсетудің бизнес-процестерінің анықтамалығы" келтірілген.</w:t>
      </w:r>
    </w:p>
    <w:bookmarkEnd w:id="67"/>
    <w:bookmarkStart w:name="z577" w:id="6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8"/>
    <w:bookmarkStart w:name="z576" w:id="69"/>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w:t>
      </w:r>
    </w:p>
    <w:bookmarkEnd w:id="69"/>
    <w:bookmarkStart w:name="z575" w:id="7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70"/>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көрсетілетін қызметті берушіге қабылданған құжаттарды курьер арқылы жолдайды - 15 (он бес) минут;</w:t>
      </w:r>
    </w:p>
    <w:p>
      <w:pPr>
        <w:spacing w:after="0"/>
        <w:ind w:left="0"/>
        <w:jc w:val="both"/>
      </w:pPr>
      <w:r>
        <w:rPr>
          <w:rFonts w:ascii="Times New Roman"/>
          <w:b w:val="false"/>
          <w:i w:val="false"/>
          <w:color w:val="000000"/>
          <w:sz w:val="28"/>
        </w:rPr>
        <w:t>
      2) көрсетілетін қызметті берушіні анықтаманы дайындайды және курьер арқылы Мемлекеттік корпорацияға жолдайды - 2 (екі) сағат;</w:t>
      </w:r>
    </w:p>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және көрсетілетін қызметті алушыға береді - 15 (он бес)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 анықтама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w:t>
      </w:r>
    </w:p>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5 маусымдағы 2015 жылғы</w:t>
            </w:r>
            <w:r>
              <w:br/>
            </w:r>
            <w:r>
              <w:rPr>
                <w:rFonts w:ascii="Times New Roman"/>
                <w:b w:val="false"/>
                <w:i w:val="false"/>
                <w:color w:val="000000"/>
                <w:sz w:val="20"/>
              </w:rPr>
              <w:t>№ 191 қаулысымен бекітілген</w:t>
            </w:r>
          </w:p>
        </w:tc>
      </w:tr>
    </w:tbl>
    <w:bookmarkStart w:name="z393" w:id="71"/>
    <w:p>
      <w:pPr>
        <w:spacing w:after="0"/>
        <w:ind w:left="0"/>
        <w:jc w:val="left"/>
      </w:pPr>
      <w:r>
        <w:rPr>
          <w:rFonts w:ascii="Times New Roman"/>
          <w:b/>
          <w:i w:val="false"/>
          <w:color w:val="000000"/>
        </w:rPr>
        <w:t xml:space="preserve"> "Стационарлық науқастың медициналық картасынан үзінді көшірме беру" мемлекеттік көрсетілетін қызмет регламенті</w:t>
      </w:r>
    </w:p>
    <w:bookmarkEnd w:id="71"/>
    <w:bookmarkStart w:name="z394" w:id="72"/>
    <w:p>
      <w:pPr>
        <w:spacing w:after="0"/>
        <w:ind w:left="0"/>
        <w:jc w:val="left"/>
      </w:pPr>
      <w:r>
        <w:rPr>
          <w:rFonts w:ascii="Times New Roman"/>
          <w:b/>
          <w:i w:val="false"/>
          <w:color w:val="000000"/>
        </w:rPr>
        <w:t xml:space="preserve"> 1. Жалпы ережелер</w:t>
      </w:r>
    </w:p>
    <w:bookmarkEnd w:id="72"/>
    <w:bookmarkStart w:name="z395" w:id="73"/>
    <w:p>
      <w:pPr>
        <w:spacing w:after="0"/>
        <w:ind w:left="0"/>
        <w:jc w:val="both"/>
      </w:pPr>
      <w:r>
        <w:rPr>
          <w:rFonts w:ascii="Times New Roman"/>
          <w:b w:val="false"/>
          <w:i w:val="false"/>
          <w:color w:val="000000"/>
          <w:sz w:val="28"/>
        </w:rPr>
        <w:t>
      1. "Стационарлық науқастың медициналық картасынан үзінді көшірме беру" мемлекеттік көрсетілетін қызметі (бұдан әрі – мемлекеттік көрсетілетін қызмет) стационарлық көмек көрсететін медициналық ұйымдармен (бұдан әрі – көрсетілетін қызметті беруші) көрсетіледі.</w:t>
      </w:r>
      <w:r>
        <w:br/>
      </w: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Қазақстан Республикасы Денсаулық сақтау министрі міндетін атқарушының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қағаз түрінде, ординатор дәрігер қол қойған, жеке дәрігердің мөрімен және қызметті берушінің мөрімен расталған медициналық картадан жазылып берілетін үзінді беру болып табылады. </w:t>
      </w:r>
    </w:p>
    <w:bookmarkEnd w:id="73"/>
    <w:bookmarkStart w:name="z399" w:id="7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74"/>
    <w:bookmarkStart w:name="z400" w:id="75"/>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"Стационарлық науқастың медициналық картасынан үзінді көшірме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емдеуші дәрігері немесе кезекші дәрігері емдеу курсы аяқталған соң 15 (он бес) минут ішінде әрі қарай тұрғылықты жерінде дәрігер қадағалауында болу үшін жатқызылу тарихының қысқаша түрдегі мазмұнын, жүргізілген емдеу сипаты мен нәтижесін, әрі қарай емделушіге ем жүргізу бойынша ұсыныстар мен симптом динамикасын қамтитын шығарылу эпикризін толтырады және қолын қояды. </w:t>
      </w:r>
      <w:r>
        <w:br/>
      </w:r>
      <w:r>
        <w:rPr>
          <w:rFonts w:ascii="Times New Roman"/>
          <w:b w:val="false"/>
          <w:i w:val="false"/>
          <w:color w:val="000000"/>
          <w:sz w:val="28"/>
        </w:rPr>
        <w:t>
      Нәтижесі – шығарылу эпикризін толтырады және көрсетілетін қызметті берушінің бөлім меңгерушісіне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бөлім меңгерушісі 15 (он бес) минут ішінде тегін толық көрсете отырып шығарылу эпикризіне қол қояды және шығарылу эпикризін тәуліктің уақытына байланысты көрсетілетін қызметті берушінің салалық бөлімінің аға мейірбикесіне немесе көрсетілетін қызметті берушінің шығару орталығына жолдайды.</w:t>
      </w:r>
      <w:r>
        <w:br/>
      </w:r>
      <w:r>
        <w:rPr>
          <w:rFonts w:ascii="Times New Roman"/>
          <w:b w:val="false"/>
          <w:i w:val="false"/>
          <w:color w:val="000000"/>
          <w:sz w:val="28"/>
        </w:rPr>
        <w:t>
      Нәтижесі – шығарылу эпикризіне қол қою және көрсетілетін қызметті берушінің салалық бөлімінің аға мейірбикесіне немесе көрсетілетін қызметті берушінің шығару орталығына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салалық бөлімінің аға мейірбикесі 15 (он бес)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картасынана үзінді көшірмесін береді.</w:t>
      </w:r>
      <w:r>
        <w:br/>
      </w:r>
      <w:r>
        <w:rPr>
          <w:rFonts w:ascii="Times New Roman"/>
          <w:b w:val="false"/>
          <w:i w:val="false"/>
          <w:color w:val="000000"/>
          <w:sz w:val="28"/>
        </w:rPr>
        <w:t>
      Нәтижесі – стационарлық науқастың медициналық картасынан үзінді көшірме беру.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шығару орталығы 15 (он бес) минут ішінде шығарылу эпикризін көрсетілетін қызметті берушінің штампымен растайды және көрсетілетін қызметті алушының қолына стационарлық науқастың медициналық картасынана үзінді көшірмесін береді.</w:t>
      </w:r>
      <w:r>
        <w:br/>
      </w:r>
      <w:r>
        <w:rPr>
          <w:rFonts w:ascii="Times New Roman"/>
          <w:b w:val="false"/>
          <w:i w:val="false"/>
          <w:color w:val="000000"/>
          <w:sz w:val="28"/>
        </w:rPr>
        <w:t>
      Нәтижесі – стационарлық науқастың медициналық картасынан үзінді көшірме беру.</w:t>
      </w:r>
    </w:p>
    <w:bookmarkEnd w:id="75"/>
    <w:bookmarkStart w:name="z411" w:id="7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76"/>
    <w:bookmarkStart w:name="z412" w:id="7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емдеуші дәрігері немесе кезекші дәрігері;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бөлім меңгерушісі;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салалық бөлімінің аға мейірбикесі;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шығару орталығы.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емдеуші дәрігері немесе кезекші дәрігері емдеу курсы аяқталған соң 15 (он бес) минут ішінде шығарылу эпикризін толтырады және қолын қояды. </w:t>
      </w:r>
      <w:r>
        <w:br/>
      </w:r>
      <w:r>
        <w:rPr>
          <w:rFonts w:ascii="Times New Roman"/>
          <w:b w:val="false"/>
          <w:i w:val="false"/>
          <w:color w:val="000000"/>
          <w:sz w:val="28"/>
        </w:rPr>
        <w:t>
      Нәтижесі – шығарылу эпикризін толтырады және көрсетілетін қызметті берушінің бөлім меңгерушісіне жолдайды;</w:t>
      </w:r>
      <w:r>
        <w:br/>
      </w:r>
      <w:r>
        <w:rPr>
          <w:rFonts w:ascii="Times New Roman"/>
          <w:b w:val="false"/>
          <w:i w:val="false"/>
          <w:color w:val="000000"/>
          <w:sz w:val="28"/>
        </w:rPr>
        <w:t xml:space="preserve">
      </w:t>
      </w:r>
      <w:r>
        <w:rPr>
          <w:rFonts w:ascii="Times New Roman"/>
          <w:b w:val="false"/>
          <w:i w:val="false"/>
          <w:color w:val="000000"/>
          <w:sz w:val="28"/>
        </w:rPr>
        <w:t>2) қызмет қызметті берушінің бөлім меңгерушісі 15 (он бес) минут ішінде тегін толық көрсете отырып шығарылу эпикризіне қол қояды.</w:t>
      </w:r>
      <w:r>
        <w:br/>
      </w:r>
      <w:r>
        <w:rPr>
          <w:rFonts w:ascii="Times New Roman"/>
          <w:b w:val="false"/>
          <w:i w:val="false"/>
          <w:color w:val="000000"/>
          <w:sz w:val="28"/>
        </w:rPr>
        <w:t>
      Нәтижесі – шығарылу эпикризіне қол қою және көрсетілетін қызметті берушінің салалық бөлімінің аға мейірбикесіне немесе көрсетілетін қызметті берушінің шығару орталығына жолдау;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салалық бөлімінің аға мейірбикесі 15 (он бес) минут ішінде шығарылу эпикризін көрсетілетін қызметті берушінің штампымен растайды.</w:t>
      </w:r>
      <w:r>
        <w:br/>
      </w:r>
      <w:r>
        <w:rPr>
          <w:rFonts w:ascii="Times New Roman"/>
          <w:b w:val="false"/>
          <w:i w:val="false"/>
          <w:color w:val="000000"/>
          <w:sz w:val="28"/>
        </w:rPr>
        <w:t>
      Нәтижесі – стационарлық науқастың медициналық картасынан үзінді көшірме беру.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шығару орталығы 15 (он бес) минут ішінде шығарылу эпикризін көрсетілетін қызметті берушінің штампымен растайды.</w:t>
      </w:r>
      <w:r>
        <w:br/>
      </w:r>
      <w:r>
        <w:rPr>
          <w:rFonts w:ascii="Times New Roman"/>
          <w:b w:val="false"/>
          <w:i w:val="false"/>
          <w:color w:val="000000"/>
          <w:sz w:val="28"/>
        </w:rPr>
        <w:t>
      Нәтижесі – стационарлық науқастың медициналық картасынан үзінді көшірме беру.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"Стационарлық науқастың</w:t>
            </w:r>
            <w:r>
              <w:br/>
            </w:r>
            <w:r>
              <w:rPr>
                <w:rFonts w:ascii="Times New Roman"/>
                <w:b w:val="false"/>
                <w:i w:val="false"/>
                <w:color w:val="000000"/>
                <w:sz w:val="20"/>
              </w:rPr>
              <w:t>медициналық картасынан үзінді</w:t>
            </w:r>
            <w:r>
              <w:br/>
            </w:r>
            <w:r>
              <w:rPr>
                <w:rFonts w:ascii="Times New Roman"/>
                <w:b w:val="false"/>
                <w:i w:val="false"/>
                <w:color w:val="000000"/>
                <w:sz w:val="20"/>
              </w:rPr>
              <w:t>көшірме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038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5 маусымдағы 2015 жылғы</w:t>
            </w:r>
            <w:r>
              <w:br/>
            </w:r>
            <w:r>
              <w:rPr>
                <w:rFonts w:ascii="Times New Roman"/>
                <w:b w:val="false"/>
                <w:i w:val="false"/>
                <w:color w:val="000000"/>
                <w:sz w:val="20"/>
              </w:rPr>
              <w:t>№ 191 қаулысымен бекітілген</w:t>
            </w:r>
          </w:p>
        </w:tc>
      </w:tr>
    </w:tbl>
    <w:bookmarkStart w:name="z430" w:id="78"/>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көрсетілетін қызмет регламенті</w:t>
      </w:r>
    </w:p>
    <w:bookmarkEnd w:id="78"/>
    <w:bookmarkStart w:name="z431" w:id="79"/>
    <w:p>
      <w:pPr>
        <w:spacing w:after="0"/>
        <w:ind w:left="0"/>
        <w:jc w:val="left"/>
      </w:pPr>
      <w:r>
        <w:rPr>
          <w:rFonts w:ascii="Times New Roman"/>
          <w:b/>
          <w:i w:val="false"/>
          <w:color w:val="000000"/>
        </w:rPr>
        <w:t xml:space="preserve"> 1. Жалпы ережелер</w:t>
      </w:r>
    </w:p>
    <w:bookmarkEnd w:id="79"/>
    <w:bookmarkStart w:name="z432" w:id="80"/>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анықтама беру"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r>
        <w:br/>
      </w: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(бұдан әрі – Стандарт)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"Медициналық-санитариялық алғашқы көмек көрсететін медициналық ұйымнан анықтама беру"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 035-2/е</w:t>
      </w:r>
      <w:r>
        <w:rPr>
          <w:rFonts w:ascii="Times New Roman"/>
          <w:b w:val="false"/>
          <w:i w:val="false"/>
          <w:color w:val="000000"/>
          <w:sz w:val="28"/>
        </w:rPr>
        <w:t xml:space="preserve"> және </w:t>
      </w:r>
      <w:r>
        <w:rPr>
          <w:rFonts w:ascii="Times New Roman"/>
          <w:b w:val="false"/>
          <w:i w:val="false"/>
          <w:color w:val="000000"/>
          <w:sz w:val="28"/>
        </w:rPr>
        <w:t>№ 079/е</w:t>
      </w:r>
      <w:r>
        <w:rPr>
          <w:rFonts w:ascii="Times New Roman"/>
          <w:b w:val="false"/>
          <w:i w:val="false"/>
          <w:color w:val="000000"/>
          <w:sz w:val="28"/>
        </w:rPr>
        <w:t xml:space="preserve"> нысандары бойынша берілген медициналық-санитариялық алғашқы көмек көрсететін медициналық ұйымнан анықтама беру болып табылады. </w:t>
      </w:r>
    </w:p>
    <w:bookmarkEnd w:id="80"/>
    <w:bookmarkStart w:name="z436" w:id="8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81"/>
    <w:bookmarkStart w:name="z437" w:id="82"/>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r>
        <w:br/>
      </w:r>
      <w:r>
        <w:rPr>
          <w:rFonts w:ascii="Times New Roman"/>
          <w:b w:val="false"/>
          <w:i w:val="false"/>
          <w:color w:val="000000"/>
          <w:sz w:val="28"/>
        </w:rPr>
        <w:t>
      Нәтижесі - көрсетілетін қызметті алушыны көрсетілетін қызметті берушінің ЖПД немесе учаскелік дәрігеріне жібереді;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ЖПД немесе учаскелік дәрігері 20 (жиырма)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w:t>
      </w:r>
      <w:r>
        <w:br/>
      </w:r>
      <w:r>
        <w:rPr>
          <w:rFonts w:ascii="Times New Roman"/>
          <w:b w:val="false"/>
          <w:i w:val="false"/>
          <w:color w:val="000000"/>
          <w:sz w:val="28"/>
        </w:rPr>
        <w:t>
      Нәтижесі – медициналық-санитариялық алғашқы көмек көрсететін медициналық ұйымнан анықтаманың талаптары толтырылады, анықтамаға жеке мөрі мен қолын қояды және көрсетілетін қызметті алушыны жазылу орталығының медицина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 анықтаманы көрсетілетін қызметті берушінің мөрімен куәландырады.</w:t>
      </w:r>
      <w:r>
        <w:br/>
      </w:r>
      <w:r>
        <w:rPr>
          <w:rFonts w:ascii="Times New Roman"/>
          <w:b w:val="false"/>
          <w:i w:val="false"/>
          <w:color w:val="000000"/>
          <w:sz w:val="28"/>
        </w:rPr>
        <w:t>
      Нәтижесі – медициналық-санитариялық алғашқы көмек көрсететін медициналық ұйымнан анықтама беру.</w:t>
      </w:r>
    </w:p>
    <w:bookmarkEnd w:id="82"/>
    <w:bookmarkStart w:name="z446" w:id="8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83"/>
    <w:bookmarkStart w:name="z447" w:id="84"/>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ЖПД немесе учаскелік дәрігері;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жазылу орталығының медицина қызметкері.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 5 (бес) минут ішінде көрсетілетін қызметті алушының құжаттарын қабылдайды.</w:t>
      </w:r>
      <w:r>
        <w:br/>
      </w:r>
      <w:r>
        <w:rPr>
          <w:rFonts w:ascii="Times New Roman"/>
          <w:b w:val="false"/>
          <w:i w:val="false"/>
          <w:color w:val="000000"/>
          <w:sz w:val="28"/>
        </w:rPr>
        <w:t>
      Нәтижесі - көрсетілетін қызметті алушыны көрсетілетін қызметті берушінің ЖПД немесе учаскелік дәрігеріне жібереді;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ЖПД немесе учаскелік дәрігері 20 (жиырма) минут ішінде көрсетілетін қызметті алушының деректерін БХТ деректер базасында тексерісті жүзеге асырады және көрсетілетін қызметті алушыны қабылдауды жүзеге асырады.</w:t>
      </w:r>
      <w:r>
        <w:br/>
      </w:r>
      <w:r>
        <w:rPr>
          <w:rFonts w:ascii="Times New Roman"/>
          <w:b w:val="false"/>
          <w:i w:val="false"/>
          <w:color w:val="000000"/>
          <w:sz w:val="28"/>
        </w:rPr>
        <w:t>
      Нәтижесі – медициналық-санитариялық алғашқы көмек көрсететін медициналық ұйымнан анықтаманың талаптары толтырылады, анықтамаға жеке мөрі мен қолын қояды және көрсетілетін қызметті алушыны жазылу орталығының медицина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 анықтаманы көрсетілетін қызметті берушінің мөрімен куәландырады.</w:t>
      </w:r>
      <w:r>
        <w:br/>
      </w:r>
      <w:r>
        <w:rPr>
          <w:rFonts w:ascii="Times New Roman"/>
          <w:b w:val="false"/>
          <w:i w:val="false"/>
          <w:color w:val="000000"/>
          <w:sz w:val="28"/>
        </w:rPr>
        <w:t>
      Нәтижесі – медициналық-санитариялық алғашқы көмек көрсететін медициналық ұйымнан анықтама беру.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 </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ұйымнан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49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5 маусымдағы 2015 жылғы</w:t>
            </w:r>
            <w:r>
              <w:br/>
            </w:r>
            <w:r>
              <w:rPr>
                <w:rFonts w:ascii="Times New Roman"/>
                <w:b w:val="false"/>
                <w:i w:val="false"/>
                <w:color w:val="000000"/>
                <w:sz w:val="20"/>
              </w:rPr>
              <w:t>№ 191 қаулысымен бекітілген</w:t>
            </w:r>
          </w:p>
        </w:tc>
      </w:tr>
    </w:tbl>
    <w:bookmarkStart w:name="z462" w:id="85"/>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парағын беру" мемлекеттік көрсетілетін қызмет регламенті</w:t>
      </w:r>
    </w:p>
    <w:bookmarkEnd w:id="85"/>
    <w:bookmarkStart w:name="z463" w:id="86"/>
    <w:p>
      <w:pPr>
        <w:spacing w:after="0"/>
        <w:ind w:left="0"/>
        <w:jc w:val="left"/>
      </w:pPr>
      <w:r>
        <w:rPr>
          <w:rFonts w:ascii="Times New Roman"/>
          <w:b/>
          <w:i w:val="false"/>
          <w:color w:val="000000"/>
        </w:rPr>
        <w:t xml:space="preserve"> 1. Жалпы ережелер</w:t>
      </w:r>
    </w:p>
    <w:bookmarkEnd w:id="86"/>
    <w:bookmarkStart w:name="z464" w:id="87"/>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парағын беру"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r>
        <w:br/>
      </w: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"Денсаулық сақтау ұйымдарының бастапқы медициналық құжаттама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Бұйрық) еңбекке жарамсыздық парақтарын тіркеу кітабында еңбекке уақытша жарамсыздық туралы парақты тіркеумен дәрігер, бөлімше меңгеруішісі, бас дәрігердің орынбасары қол қойған, ұйымның мөрімен және бұрыштама мөртаңбамен расталған Бұйрықпен бекітілген нысан бойынша қағаз түрінде медициналық-санитариялық алғашқы көмек көрсететін медициналық ұйымнан еңбекке уақытша жарамсыздық туралы парақ беру болып табылады. </w:t>
      </w:r>
    </w:p>
    <w:bookmarkEnd w:id="87"/>
    <w:bookmarkStart w:name="z468" w:id="8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88"/>
    <w:bookmarkStart w:name="z469" w:id="89"/>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"Медициналық-санитариялық алғашқы көмек көрсететін медициналық ұйымнан еңбекке уақытша жарамсыздық парағын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r>
        <w:br/>
      </w:r>
      <w:r>
        <w:rPr>
          <w:rFonts w:ascii="Times New Roman"/>
          <w:b w:val="false"/>
          <w:i w:val="false"/>
          <w:color w:val="000000"/>
          <w:sz w:val="28"/>
        </w:rPr>
        <w:t>
      Нәтижесі - көрсетілетін қызметті алушыны көрсетілетін қызметті берушінің емдеуші дәрігеріне жібереді;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емдеуші дәрігері 15 (он бес)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w:t>
      </w:r>
      <w:r>
        <w:br/>
      </w:r>
      <w:r>
        <w:rPr>
          <w:rFonts w:ascii="Times New Roman"/>
          <w:b w:val="false"/>
          <w:i w:val="false"/>
          <w:color w:val="000000"/>
          <w:sz w:val="28"/>
        </w:rPr>
        <w:t>
      Нәтижесі – еңбекке уақытша жарамсыздық туралы парағының талаптарын толтырады, жеке мөрі мен қолын қояды, көрсетілетін қызметті алушыны жазылу орталығының медицина қызметкеріне немесе бөлімше меңгерушісіне, бас дәрігердің орынбасарына жібереді;</w:t>
      </w:r>
      <w:r>
        <w:br/>
      </w:r>
      <w:r>
        <w:rPr>
          <w:rFonts w:ascii="Times New Roman"/>
          <w:b w:val="false"/>
          <w:i w:val="false"/>
          <w:color w:val="000000"/>
          <w:sz w:val="28"/>
        </w:rPr>
        <w:t xml:space="preserve">
      </w:t>
      </w:r>
      <w:r>
        <w:rPr>
          <w:rFonts w:ascii="Times New Roman"/>
          <w:b w:val="false"/>
          <w:i w:val="false"/>
          <w:color w:val="000000"/>
          <w:sz w:val="28"/>
        </w:rPr>
        <w:t>3) бөлімше меңгерушісі немесе бас дәрігердің орынбасарына 5 (бес) минут ішінде көрсетілетін қызметті алушыны қабылдауды жүзеге асырады.</w:t>
      </w:r>
      <w:r>
        <w:br/>
      </w:r>
      <w:r>
        <w:rPr>
          <w:rFonts w:ascii="Times New Roman"/>
          <w:b w:val="false"/>
          <w:i w:val="false"/>
          <w:color w:val="000000"/>
          <w:sz w:val="28"/>
        </w:rPr>
        <w:t>
      Нәтижесі – еңбекке уақытша жарамсыздық туралы параққа қолын қояды және көрсетілетін қызметті алушыны жазылу орталығының медицина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 еңбекке уақытша жарамсыздық туралы параққа ұйымның мөрі және бұрыштама мөртаңбасын басады және жарамсыздық парағын тіркеу кітабына тіркейді.</w:t>
      </w:r>
      <w:r>
        <w:br/>
      </w:r>
      <w:r>
        <w:rPr>
          <w:rFonts w:ascii="Times New Roman"/>
          <w:b w:val="false"/>
          <w:i w:val="false"/>
          <w:color w:val="000000"/>
          <w:sz w:val="28"/>
        </w:rPr>
        <w:t>
      Нәтижесі – медициналық-санитраиялық алғашқы көмек көрсететін медициналық ұйымнан еңбекке уақытша жарамсыздық туралы парақ беру.</w:t>
      </w:r>
    </w:p>
    <w:bookmarkEnd w:id="89"/>
    <w:bookmarkStart w:name="z480" w:id="9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90"/>
    <w:bookmarkStart w:name="z481" w:id="91"/>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емдеуші дәрігері;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жазылу орталығының медицина қызметкері;</w:t>
      </w:r>
      <w:r>
        <w:br/>
      </w:r>
      <w:r>
        <w:rPr>
          <w:rFonts w:ascii="Times New Roman"/>
          <w:b w:val="false"/>
          <w:i w:val="false"/>
          <w:color w:val="000000"/>
          <w:sz w:val="28"/>
        </w:rPr>
        <w:t xml:space="preserve">
      </w:t>
      </w:r>
      <w:r>
        <w:rPr>
          <w:rFonts w:ascii="Times New Roman"/>
          <w:b w:val="false"/>
          <w:i w:val="false"/>
          <w:color w:val="000000"/>
          <w:sz w:val="28"/>
        </w:rPr>
        <w:t>4) бөлімше меңгерушісі немесе бас дәрігердің орынбасары.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 5 (бес) минут ішінде көрсетілетін қызметті алушының құжаттарын қабылдайды.</w:t>
      </w:r>
      <w:r>
        <w:br/>
      </w:r>
      <w:r>
        <w:rPr>
          <w:rFonts w:ascii="Times New Roman"/>
          <w:b w:val="false"/>
          <w:i w:val="false"/>
          <w:color w:val="000000"/>
          <w:sz w:val="28"/>
        </w:rPr>
        <w:t>
      Нәтижесі - көрсетілетін қызметті алушыны көрсетілетін қызметті берушінің емдеуші дәрігеріне жібереді;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емдеуші дәрігері 15 (он бес) минут ішінде көрсетілетін қызметті алушыны қабылдауды жүзеге асырады.</w:t>
      </w:r>
      <w:r>
        <w:br/>
      </w:r>
      <w:r>
        <w:rPr>
          <w:rFonts w:ascii="Times New Roman"/>
          <w:b w:val="false"/>
          <w:i w:val="false"/>
          <w:color w:val="000000"/>
          <w:sz w:val="28"/>
        </w:rPr>
        <w:t>
      Нәтижесі – еңбекке уақытша жарамсыздық туралы парағының талаптарын толтырады, жеке мөрі мен қолын қояды, көрсетілетін қызметті алушыны жазылу орталығының медицина қызметкеріне немесе бөлімше меңгерушісіне, бас дәрігердің орынбасарына жібереді;</w:t>
      </w:r>
      <w:r>
        <w:br/>
      </w:r>
      <w:r>
        <w:rPr>
          <w:rFonts w:ascii="Times New Roman"/>
          <w:b w:val="false"/>
          <w:i w:val="false"/>
          <w:color w:val="000000"/>
          <w:sz w:val="28"/>
        </w:rPr>
        <w:t xml:space="preserve">
      </w:t>
      </w:r>
      <w:r>
        <w:rPr>
          <w:rFonts w:ascii="Times New Roman"/>
          <w:b w:val="false"/>
          <w:i w:val="false"/>
          <w:color w:val="000000"/>
          <w:sz w:val="28"/>
        </w:rPr>
        <w:t>3) бөлімше меңгерушісі немесе бас дәрігердің орынбасарына 5 (бес) минут ішінде көрсетілетін қызметті алушыны қабылдауды жүзеге асырады.</w:t>
      </w:r>
      <w:r>
        <w:br/>
      </w:r>
      <w:r>
        <w:rPr>
          <w:rFonts w:ascii="Times New Roman"/>
          <w:b w:val="false"/>
          <w:i w:val="false"/>
          <w:color w:val="000000"/>
          <w:sz w:val="28"/>
        </w:rPr>
        <w:t>
      Нәтижесі – еңбекке уақытша жарамсыздық туралы параққа қолын қояды және көрсетілетін қызметті алушыны жазылу орталығының медицина қызметкеріне;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жазылу орталығының медицина қызметкері 5 (бес) минут ішінде еңбекке уақытша жарамсыздық туралы параққа ұйымның мөрі және бұрыштама мөртаңбасын басады және жарамсыздық парағын тіркеу кітабына тіркейді.</w:t>
      </w:r>
      <w:r>
        <w:br/>
      </w:r>
      <w:r>
        <w:rPr>
          <w:rFonts w:ascii="Times New Roman"/>
          <w:b w:val="false"/>
          <w:i w:val="false"/>
          <w:color w:val="000000"/>
          <w:sz w:val="28"/>
        </w:rPr>
        <w:t>
      Нәтижесі – медициналық-санитраиялық алғашқы көмек көрсететін медициналық ұйымнан еңбекке уақытша жарамсыздық туралы парақ беру.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ұйымнан</w:t>
            </w:r>
            <w:r>
              <w:br/>
            </w:r>
            <w:r>
              <w:rPr>
                <w:rFonts w:ascii="Times New Roman"/>
                <w:b w:val="false"/>
                <w:i w:val="false"/>
                <w:color w:val="000000"/>
                <w:sz w:val="20"/>
              </w:rPr>
              <w:t>еңбекке уақытша жарамсыздық</w:t>
            </w:r>
            <w:r>
              <w:br/>
            </w:r>
            <w:r>
              <w:rPr>
                <w:rFonts w:ascii="Times New Roman"/>
                <w:b w:val="false"/>
                <w:i w:val="false"/>
                <w:color w:val="000000"/>
                <w:sz w:val="20"/>
              </w:rPr>
              <w:t>парағын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94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5 маусымдағы 2015 жылғы</w:t>
            </w:r>
            <w:r>
              <w:br/>
            </w:r>
            <w:r>
              <w:rPr>
                <w:rFonts w:ascii="Times New Roman"/>
                <w:b w:val="false"/>
                <w:i w:val="false"/>
                <w:color w:val="000000"/>
                <w:sz w:val="20"/>
              </w:rPr>
              <w:t>№ 191 қаулысымен бекітілген</w:t>
            </w:r>
          </w:p>
        </w:tc>
      </w:tr>
    </w:tbl>
    <w:bookmarkStart w:name="z499" w:id="92"/>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регламенті</w:t>
      </w:r>
    </w:p>
    <w:bookmarkEnd w:id="92"/>
    <w:bookmarkStart w:name="z500" w:id="93"/>
    <w:p>
      <w:pPr>
        <w:spacing w:after="0"/>
        <w:ind w:left="0"/>
        <w:jc w:val="left"/>
      </w:pPr>
      <w:r>
        <w:rPr>
          <w:rFonts w:ascii="Times New Roman"/>
          <w:b/>
          <w:i w:val="false"/>
          <w:color w:val="000000"/>
        </w:rPr>
        <w:t xml:space="preserve"> 1. Жалпы ережелер</w:t>
      </w:r>
    </w:p>
    <w:bookmarkEnd w:id="93"/>
    <w:bookmarkStart w:name="z501" w:id="94"/>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r>
        <w:br/>
      </w:r>
      <w:r>
        <w:rPr>
          <w:rFonts w:ascii="Times New Roman"/>
          <w:b w:val="false"/>
          <w:i w:val="false"/>
          <w:color w:val="000000"/>
          <w:sz w:val="28"/>
        </w:rPr>
        <w:t>
      Мемлекеттік қызметті алуға арналған жүгінулерді қабылдау және мемлекеттік көрсетілетін қызметтің нәтижелерін беру көрсетілетін қызметті беруші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қағаз түрінде медициналық-санитариялық алғашқы көмек көрсететін медициналық ұйымнан уақытша еңбекке жарамсыздық туралы анықтама беру болып табылады. </w:t>
      </w:r>
    </w:p>
    <w:bookmarkEnd w:id="94"/>
    <w:bookmarkStart w:name="z505" w:id="9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95"/>
    <w:bookmarkStart w:name="z506" w:id="96"/>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r>
        <w:br/>
      </w:r>
      <w:r>
        <w:rPr>
          <w:rFonts w:ascii="Times New Roman"/>
          <w:b w:val="false"/>
          <w:i w:val="false"/>
          <w:color w:val="000000"/>
          <w:sz w:val="28"/>
        </w:rPr>
        <w:t>
      Нәтижесі - көрсетілетін қызметті алушыны көрсетілетін қызметті берушінің емдеуші дәрігеріне жібереді;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емдеуші дәрігері 20 (жиырма) минут ішінде көрсетілетін қызметті алушының деректерін "Бекітілген халық тіркелімі" (бұдан әрі – БХТ) деректер базасында тексерісті жүзеге асырады және көрсетілетін қызметті алушыны қабылдауды жүзеге асырады.</w:t>
      </w:r>
      <w:r>
        <w:br/>
      </w:r>
      <w:r>
        <w:rPr>
          <w:rFonts w:ascii="Times New Roman"/>
          <w:b w:val="false"/>
          <w:i w:val="false"/>
          <w:color w:val="000000"/>
          <w:sz w:val="28"/>
        </w:rPr>
        <w:t>
      Нәтижесі – уақытша еңбекке жарамсыздық туралы анықтаманың талаптары толтырылады, жеке мөрі мен қолын қояды, көрсетілетін қызметті алушыны жазылу орталығының медицина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жазылу орталығының медицина қызметкері 5 (бес) минут ішінде көрсетілетін қызметті алушынының құжаттарын қабылдайды және талаптарға сәйкестігін тексереді.</w:t>
      </w:r>
      <w:r>
        <w:br/>
      </w:r>
      <w:r>
        <w:rPr>
          <w:rFonts w:ascii="Times New Roman"/>
          <w:b w:val="false"/>
          <w:i w:val="false"/>
          <w:color w:val="000000"/>
          <w:sz w:val="28"/>
        </w:rPr>
        <w:t>
      Нәтижесі – уақытша еңбекке жарамсыздық туралы анықтаманы беру.</w:t>
      </w:r>
    </w:p>
    <w:bookmarkEnd w:id="96"/>
    <w:bookmarkStart w:name="z515" w:id="97"/>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97"/>
    <w:bookmarkStart w:name="z516" w:id="9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емдеуші дәрігері;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жазылу орталығының медицина қызметкері.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медициналық тіркеушісі 5 (бес) минут ішінде көрсетілетін қызметті алушының құжаттарын қабылдайды.</w:t>
      </w:r>
      <w:r>
        <w:br/>
      </w:r>
      <w:r>
        <w:rPr>
          <w:rFonts w:ascii="Times New Roman"/>
          <w:b w:val="false"/>
          <w:i w:val="false"/>
          <w:color w:val="000000"/>
          <w:sz w:val="28"/>
        </w:rPr>
        <w:t>
      Нәтижесі - көрсетілетін қызметті алушыны көрсетілетін қызметті берушінің емдеуші дәрігеріне жібереді;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емдеуші дәрігері 20 (жиырма) минут ішінде көрсетілетін қызметті алушыны қабылдауды жүзеге асырады.</w:t>
      </w:r>
      <w:r>
        <w:br/>
      </w:r>
      <w:r>
        <w:rPr>
          <w:rFonts w:ascii="Times New Roman"/>
          <w:b w:val="false"/>
          <w:i w:val="false"/>
          <w:color w:val="000000"/>
          <w:sz w:val="28"/>
        </w:rPr>
        <w:t>
      Нәтижесі – уақытша еңбекке жарамсыздық туралы анықтаманың талаптары толтырылады, жеке мөрі мен қолын қояды, көрсетілетін қызметті алушыны жазылу орталығының медицина қызметкеріне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жазылу орталығының медицина қызметкері 5 (бес) минут ішінде көрсетілетін қызметті алушынының құжаттарын қабылдайды.</w:t>
      </w:r>
      <w:r>
        <w:br/>
      </w:r>
      <w:r>
        <w:rPr>
          <w:rFonts w:ascii="Times New Roman"/>
          <w:b w:val="false"/>
          <w:i w:val="false"/>
          <w:color w:val="000000"/>
          <w:sz w:val="28"/>
        </w:rPr>
        <w:t>
      Нәтижесі – уақытша еңбекке жарамсыздық туралы анықтаманы беру.</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ұйымнан еңбекке</w:t>
            </w:r>
            <w:r>
              <w:br/>
            </w:r>
            <w:r>
              <w:rPr>
                <w:rFonts w:ascii="Times New Roman"/>
                <w:b w:val="false"/>
                <w:i w:val="false"/>
                <w:color w:val="000000"/>
                <w:sz w:val="20"/>
              </w:rPr>
              <w:t>уақытша жарамсыздық туралы</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416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5 маусымдағы 2015 жылғы </w:t>
            </w:r>
            <w:r>
              <w:br/>
            </w:r>
            <w:r>
              <w:rPr>
                <w:rFonts w:ascii="Times New Roman"/>
                <w:b w:val="false"/>
                <w:i w:val="false"/>
                <w:color w:val="000000"/>
                <w:sz w:val="20"/>
              </w:rPr>
              <w:t>№ 191 қаулысымен бекітілген</w:t>
            </w:r>
          </w:p>
        </w:tc>
      </w:tr>
    </w:tbl>
    <w:bookmarkStart w:name="z27" w:id="99"/>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(тіннің бөлігін) және (немесе) ағзаларын (ағзалардың бөліктерін) алумүмкіндігі туралы көзі тірісінде еркін көңіл білдіруіне келісім беру немесе қайтарып алуды тіркеу" мемлекеттік көрсетілетін қызмет регламенті</w:t>
      </w:r>
    </w:p>
    <w:bookmarkEnd w:id="99"/>
    <w:p>
      <w:pPr>
        <w:spacing w:after="0"/>
        <w:ind w:left="0"/>
        <w:jc w:val="both"/>
      </w:pPr>
      <w:r>
        <w:rPr>
          <w:rFonts w:ascii="Times New Roman"/>
          <w:b w:val="false"/>
          <w:i w:val="false"/>
          <w:color w:val="ff0000"/>
          <w:sz w:val="28"/>
        </w:rPr>
        <w:t xml:space="preserve">
      Ескерту. Қаулы регламентпен толықтырылды - Ақтөбе облысының әкімдігінің 24.05.2016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33" w:id="100"/>
    <w:p>
      <w:pPr>
        <w:spacing w:after="0"/>
        <w:ind w:left="0"/>
        <w:jc w:val="left"/>
      </w:pPr>
      <w:r>
        <w:rPr>
          <w:rFonts w:ascii="Times New Roman"/>
          <w:b/>
          <w:i w:val="false"/>
          <w:color w:val="000000"/>
        </w:rPr>
        <w:t xml:space="preserve"> 1. Жалпы ережелер</w:t>
      </w:r>
    </w:p>
    <w:bookmarkEnd w:id="100"/>
    <w:bookmarkStart w:name="z534" w:id="101"/>
    <w:p>
      <w:pPr>
        <w:spacing w:after="0"/>
        <w:ind w:left="0"/>
        <w:jc w:val="both"/>
      </w:pPr>
      <w:r>
        <w:rPr>
          <w:rFonts w:ascii="Times New Roman"/>
          <w:b w:val="false"/>
          <w:i w:val="false"/>
          <w:color w:val="000000"/>
          <w:sz w:val="28"/>
        </w:rPr>
        <w:t>
      1.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жүгінулерді қабылдау және мемлекеттік көрсетілетін қызметтің нәтижелерін беру көрсетілетін қызметті берушінің үйлестіруші-дәрігері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Мыналар: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Денсаулық сақтау және әлеуметтік даму министрінің 2015 жылғы 28 желтоқсандағы № 1046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 пен толықтыру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(бұдан әрі - келісім беруді тіркеу туралы анықтама) 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 (бұдан әрі - келісім беруді тіркеуден бас тарту туралы анықтама);</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 (бұдан әрі - келісімді қайтарып алуды тіркеу туралы анықтама) беру мемлекеттік қызмет көрсету нәтижесі болып табылады.</w:t>
      </w:r>
      <w:r>
        <w:br/>
      </w:r>
      <w:r>
        <w:rPr>
          <w:rFonts w:ascii="Times New Roman"/>
          <w:b w:val="false"/>
          <w:i w:val="false"/>
          <w:color w:val="000000"/>
          <w:sz w:val="28"/>
        </w:rPr>
        <w:t>
      Тіндерді (тіннің бөлігін) және (немесе) ағзаларды (ағзалардың бөлігін) тірі кезінде ерікті түрде құрбандық етуге келісуді немесе келісімді қайтарып алуды тіркеу медициналық–санитариялық алғашқы көмек (бұдан әрі – МСАК) медициналық ұйымдарымен "Бекітілген халық тіркелімі" (бұдан әрі – БХТ) ақпараттық-жүйесінде тиісті МСАК ұйымында туркелімі болған жағдайда жүзеге асырылады.</w:t>
      </w:r>
      <w:r>
        <w:br/>
      </w:r>
      <w:r>
        <w:rPr>
          <w:rFonts w:ascii="Times New Roman"/>
          <w:b w:val="false"/>
          <w:i w:val="false"/>
          <w:color w:val="000000"/>
          <w:sz w:val="28"/>
        </w:rPr>
        <w:t xml:space="preserve">
      Тіндерді (тіннің бөлігін) және (немесе) ағзаларды (ағзалардың бөлігін) тірі кезінде ерікті түрде құрбандық етуге келісу немесе келісімді қайтарып алу туралы мәліметтер құпиялы болып табылады. </w:t>
      </w:r>
    </w:p>
    <w:bookmarkEnd w:id="101"/>
    <w:bookmarkStart w:name="z539" w:id="102"/>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02"/>
    <w:bookmarkStart w:name="z38" w:id="10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xml:space="preserve">
      </w:t>
      </w:r>
      <w:r>
        <w:rPr>
          <w:rFonts w:ascii="Times New Roman"/>
          <w:b w:val="false"/>
          <w:i w:val="false"/>
          <w:color w:val="000000"/>
          <w:sz w:val="28"/>
        </w:rPr>
        <w:t>келісім беруді тіркеу туралы анықтама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көрсетілетін қызметті алушы жүгінген сәттен бастап 30 (отыз) минут ішінде оған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беруді тіркеу үшін өтініш үлгісін береді.</w:t>
      </w:r>
      <w:r>
        <w:br/>
      </w:r>
      <w:r>
        <w:rPr>
          <w:rFonts w:ascii="Times New Roman"/>
          <w:b w:val="false"/>
          <w:i w:val="false"/>
          <w:color w:val="000000"/>
          <w:sz w:val="28"/>
        </w:rPr>
        <w:t>
      Нәтижесі –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беруді тіркеу үшін өтініш толтырылады;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үйлестіруші-дәрігері 2 (екі) жұмыс күні ішінде тіндерді (тіннің бөлігін) және (немесе) ағзаларды (ағзалардың бөлігін) транспланттауға қарсы көрсетілімдердің (туберкулез, адамның иммундық тапшылық вирусы/жүре пайда болған иммундық дефицитiнiң синдромы (бұдан әрі - АИТВ/ЖИТС), В және С гепатиттері, психикалық және мінез-құлықтық бұзылыстар, жыныстық жолдар арқылы берілетін инфекциялар) жоқтығы жөніндегі мәліметтерді "Диспансерлік науқастар тіркелімі" жүйесінде тексерісті жүзеге асырады.</w:t>
      </w:r>
      <w:r>
        <w:br/>
      </w:r>
      <w:r>
        <w:rPr>
          <w:rFonts w:ascii="Times New Roman"/>
          <w:b w:val="false"/>
          <w:i w:val="false"/>
          <w:color w:val="000000"/>
          <w:sz w:val="28"/>
        </w:rPr>
        <w:t>
      Нәтижесі – келісім беруді тіркеу туралы анықтаманы немесе келісім беруді тіркеуден бас тарту туралы анықтаманы толтырады және оны көрсетілетін қызметті берушінің бас дәрігеріне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 дәрігері 30 (отыз) минут ішінде келісім беруді тіркеу туралы анықтамаға немесе келісім беруді тіркеуден бас тарту туралы анықтамаға танысып, қол қояды және оны көрсетілетін қызметті берушінің үйлестіруші-дәрігеріне жолдайды.</w:t>
      </w:r>
      <w:r>
        <w:br/>
      </w:r>
      <w:r>
        <w:rPr>
          <w:rFonts w:ascii="Times New Roman"/>
          <w:b w:val="false"/>
          <w:i w:val="false"/>
          <w:color w:val="000000"/>
          <w:sz w:val="28"/>
        </w:rPr>
        <w:t>
      Нәтижесі – келісім беруді тіркеу туралы анықтаманы немесе келісім беруді тіркеуден бас тарту туралы анықтаманы көрсетілетін қызметті берушінің үйлестіруші-дәрігеріне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үйлестіруші-дәрігері 30 (отыз) минут ішінде келісім беруді тіркеу туралы анықтамаға немесе келісім беруді тіркеуден бас тарту туралы анықтамаға ұйымның мөрін басады және Қазақстан Республикасы Денсаулық сақтау және әлеуметтік даму министрінің 2015 жылғы 18 мамырдағы № 360 (нормативтік құқықтық актілерді мемлекеттік тіркеу Тізілімінде № 11381 тіркелген) "Қайтыс болғаннан кейін тіндерді (тіннің бөлігін) және (немесе) ағзаларды (ағзалардың бөлігін) транспланттау мақсатында оларды тірі кезінде ерікті түрде құрбандық ету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w:t>
      </w:r>
      <w:r>
        <w:br/>
      </w:r>
      <w:r>
        <w:rPr>
          <w:rFonts w:ascii="Times New Roman"/>
          <w:b w:val="false"/>
          <w:i w:val="false"/>
          <w:color w:val="000000"/>
          <w:sz w:val="28"/>
        </w:rPr>
        <w:t>
      Нәтижесі – келісім беруді тіркеу туралы анықтаманы немесе келісім беруді тіркеуден бас тарту туралы анықтаманы береді;</w:t>
      </w:r>
      <w:r>
        <w:br/>
      </w:r>
      <w:r>
        <w:rPr>
          <w:rFonts w:ascii="Times New Roman"/>
          <w:b w:val="false"/>
          <w:i w:val="false"/>
          <w:color w:val="000000"/>
          <w:sz w:val="28"/>
        </w:rPr>
        <w:t xml:space="preserve">
      </w:t>
      </w:r>
      <w:r>
        <w:rPr>
          <w:rFonts w:ascii="Times New Roman"/>
          <w:b w:val="false"/>
          <w:i w:val="false"/>
          <w:color w:val="000000"/>
          <w:sz w:val="28"/>
        </w:rPr>
        <w:t>келісімді қайтарып алуды тіркеу туралы анықтама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көрсетілетін қызметті алушы жүгінген сәттен бастап 30 (отыз) минут ішінде оған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қайтарып алуды тіркеу үшін өтініш өтініш үлгісін береді.</w:t>
      </w:r>
      <w:r>
        <w:br/>
      </w:r>
      <w:r>
        <w:rPr>
          <w:rFonts w:ascii="Times New Roman"/>
          <w:b w:val="false"/>
          <w:i w:val="false"/>
          <w:color w:val="000000"/>
          <w:sz w:val="28"/>
        </w:rPr>
        <w:t>
      Нәтижесі –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қайтарып алуды тіркеу үшін өтініш өтініш толтырылады;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үйлестіруші-дәрігері 2 (екі) жұмыс күні ішінде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журналындағы мәліметтерді тексереді. </w:t>
      </w:r>
      <w:r>
        <w:br/>
      </w:r>
      <w:r>
        <w:rPr>
          <w:rFonts w:ascii="Times New Roman"/>
          <w:b w:val="false"/>
          <w:i w:val="false"/>
          <w:color w:val="000000"/>
          <w:sz w:val="28"/>
        </w:rPr>
        <w:t>
      Нәтижесі – келісімді қайтарып алуды тіркеу туралы анықтаманы толтырады және оны көрсетілетін қызметті берушінің бас дәрігеріне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 дәрігері 30 (отыз) минут ішінде келісімді қайтарып алуды тіркеу туралы анықтамаға танысып, қол қояды және оны көрсетілетін қызметті берушінің үйлестіруші-дәрігеріне жолдайды.</w:t>
      </w:r>
      <w:r>
        <w:br/>
      </w:r>
      <w:r>
        <w:rPr>
          <w:rFonts w:ascii="Times New Roman"/>
          <w:b w:val="false"/>
          <w:i w:val="false"/>
          <w:color w:val="000000"/>
          <w:sz w:val="28"/>
        </w:rPr>
        <w:t>
      Нәтижесі – келісімді қайтарып алуды тіркеу туралы анықтаманы көрсетілетін қызметті берушінің үйлестіруші-дәрігеріне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үйлестіруші-дәрігері 30 (отыз) минут ішінде келісімді қайтарып алуды тіркеу туралы анықтамаға ұйымның мөрін басады және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w:t>
      </w:r>
      <w:r>
        <w:br/>
      </w:r>
      <w:r>
        <w:rPr>
          <w:rFonts w:ascii="Times New Roman"/>
          <w:b w:val="false"/>
          <w:i w:val="false"/>
          <w:color w:val="000000"/>
          <w:sz w:val="28"/>
        </w:rPr>
        <w:t>
      Нәтижесі – келісімді қайтарып алуды тіркеу туралы анықтаманы береді.</w:t>
      </w:r>
    </w:p>
    <w:bookmarkEnd w:id="103"/>
    <w:bookmarkStart w:name="z547" w:id="10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04"/>
    <w:bookmarkStart w:name="z548" w:id="105"/>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 дәрігері.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келісім беруді тіркеу туралы анықтамаберу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көрсетілетін қызметті алушы жүгінген сәттен бастап 30 (отыз) минут ішінде оған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беруді тіркеу үшін өтініш үлгісін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үйлестіруші-дәрігері 2 (екі) жұмыс күні ішінде тіндерді (тіннің бөлігін) және (немесе) ағзаларды (ағзалардың бөлігін) транспланттауға қарсы көрсетілімдердің (туберкулез, АИТВ/ЖИТС, В және С гепатиттері, психикалық және мінез-құлықтық бұзылыстар, жыныстық жолдар арқылы берілетін инфекциялар) жоқтығы жөніндегі мәліметтерді "Диспансерлік науқастар тіркелімі" жүйесінде тексерісті жүзеге асырады;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 дәрігері 30 (отыз) минут ішінде келісім беруді тіркеу туралы анықтамаға немесе келісім беруді тіркеуден бас тарту туралы анықтамаға танысып, қол қояды және оны көрсетілетін қызметті берушінің үйлестіруші-дәрігеріне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үйлестіруші-дәрігері 30 (отыз) минут ішінде келісім беруді тіркеу туралы анықтамаға немесе келісім беруді тіркеуден бас тарту туралы анықтамаға ұйымның мөрін басады және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w:t>
      </w:r>
      <w:r>
        <w:br/>
      </w:r>
      <w:r>
        <w:rPr>
          <w:rFonts w:ascii="Times New Roman"/>
          <w:b w:val="false"/>
          <w:i w:val="false"/>
          <w:color w:val="000000"/>
          <w:sz w:val="28"/>
        </w:rPr>
        <w:t xml:space="preserve">
      </w:t>
      </w:r>
      <w:r>
        <w:rPr>
          <w:rFonts w:ascii="Times New Roman"/>
          <w:b w:val="false"/>
          <w:i w:val="false"/>
          <w:color w:val="000000"/>
          <w:sz w:val="28"/>
        </w:rPr>
        <w:t>келісімді қайтарып алуды тіркеу туралы анықтама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көрсетілетін қызметті алушы жүгінген сәттен бастап 30 (отыз) минут ішінде оған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келісімберу қайтарып алуды тіркеу үшін өтініш өтініш үлгісін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үйлестіруші-дәрігері 2 (екі) жұмыс күні ішінде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журналындағы мәліметтерді тексереді;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 дәрігері 30 (отыз) минут ішінде келісімді қайтарып алуды тіркеу туралы анықтамаға танысып, қол қояды және оны көрсетілетін қызметті берушінің үйлестіруші-дәрігеріне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үйлестіруші-дәрігері 30 (отыз) минут ішінде келісімді қайтарып алуды тіркеу туралы анықтамаға ұйымның мөрін басады және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w:t>
      </w:r>
      <w:r>
        <w:br/>
      </w:r>
      <w:r>
        <w:rPr>
          <w:rFonts w:ascii="Times New Roman"/>
          <w:b w:val="false"/>
          <w:i w:val="false"/>
          <w:color w:val="000000"/>
          <w:sz w:val="28"/>
        </w:rPr>
        <w:t>
      Нәтижесі – келісімді қайтарып алуды тіркеу туралы анықтаманы беру.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"АИТВ-инфекциясының </w:t>
            </w:r>
            <w:r>
              <w:br/>
            </w:r>
            <w:r>
              <w:rPr>
                <w:rFonts w:ascii="Times New Roman"/>
                <w:b w:val="false"/>
                <w:i w:val="false"/>
                <w:color w:val="000000"/>
                <w:sz w:val="20"/>
              </w:rPr>
              <w:t xml:space="preserve">болуына ерікті анонимді және </w:t>
            </w:r>
            <w:r>
              <w:br/>
            </w:r>
            <w:r>
              <w:rPr>
                <w:rFonts w:ascii="Times New Roman"/>
                <w:b w:val="false"/>
                <w:i w:val="false"/>
                <w:color w:val="000000"/>
                <w:sz w:val="20"/>
              </w:rPr>
              <w:t xml:space="preserve">міндетті құпия медициналық </w:t>
            </w:r>
            <w:r>
              <w:br/>
            </w:r>
            <w:r>
              <w:rPr>
                <w:rFonts w:ascii="Times New Roman"/>
                <w:b w:val="false"/>
                <w:i w:val="false"/>
                <w:color w:val="000000"/>
                <w:sz w:val="20"/>
              </w:rPr>
              <w:t xml:space="preserve">тексерілу"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140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5720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"23" сәуірдегі 2018 жылғы</w:t>
            </w:r>
            <w:r>
              <w:br/>
            </w:r>
            <w:r>
              <w:rPr>
                <w:rFonts w:ascii="Times New Roman"/>
                <w:b w:val="false"/>
                <w:i w:val="false"/>
                <w:color w:val="000000"/>
                <w:sz w:val="20"/>
              </w:rPr>
              <w:t>№ 186 қаулысымен бекітілген</w:t>
            </w:r>
          </w:p>
        </w:tc>
      </w:tr>
    </w:tbl>
    <w:bookmarkStart w:name="z564" w:id="106"/>
    <w:p>
      <w:pPr>
        <w:spacing w:after="0"/>
        <w:ind w:left="0"/>
        <w:jc w:val="left"/>
      </w:pPr>
      <w:r>
        <w:rPr>
          <w:rFonts w:ascii="Times New Roman"/>
          <w:b/>
          <w:i w:val="false"/>
          <w:color w:val="000000"/>
        </w:rPr>
        <w:t xml:space="preserve"> "Алдын ала міндетті медициналық қарап-тексеруден өту" мемлекеттік көрсетілетін қызметтің регламенті</w:t>
      </w:r>
    </w:p>
    <w:bookmarkEnd w:id="106"/>
    <w:p>
      <w:pPr>
        <w:spacing w:after="0"/>
        <w:ind w:left="0"/>
        <w:jc w:val="both"/>
      </w:pPr>
      <w:r>
        <w:rPr>
          <w:rFonts w:ascii="Times New Roman"/>
          <w:b w:val="false"/>
          <w:i w:val="false"/>
          <w:color w:val="ff0000"/>
          <w:sz w:val="28"/>
        </w:rPr>
        <w:t xml:space="preserve">
      Ескерту. Қаулы регламентпен толықтырылды - Ақтөбе облысының әкімдігінің 23.04.2018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7" w:id="107"/>
    <w:p>
      <w:pPr>
        <w:spacing w:after="0"/>
        <w:ind w:left="0"/>
        <w:jc w:val="left"/>
      </w:pPr>
      <w:r>
        <w:rPr>
          <w:rFonts w:ascii="Times New Roman"/>
          <w:b/>
          <w:i w:val="false"/>
          <w:color w:val="000000"/>
        </w:rPr>
        <w:t xml:space="preserve"> 1. Жалпы ереже</w:t>
      </w:r>
    </w:p>
    <w:bookmarkEnd w:id="107"/>
    <w:bookmarkStart w:name="z565" w:id="108"/>
    <w:p>
      <w:pPr>
        <w:spacing w:after="0"/>
        <w:ind w:left="0"/>
        <w:jc w:val="both"/>
      </w:pPr>
      <w:r>
        <w:rPr>
          <w:rFonts w:ascii="Times New Roman"/>
          <w:b w:val="false"/>
          <w:i w:val="false"/>
          <w:color w:val="000000"/>
          <w:sz w:val="28"/>
        </w:rPr>
        <w:t>
      1. "Алдын ала міндетті медициналық қарап-тексеруден өту" мемлекеттік көрсетілетін қызмет (бұдан әрі - мемлекеттік қызмет) медициналық-санитариялық алғашқы көмек көрсететін Ақтөбе облысының медициналық ұйымдарымен (бұдан әрі - көрсетілетін қызметті беруші) ақылы негізде көрсетіледі.</w:t>
      </w:r>
    </w:p>
    <w:bookmarkEnd w:id="10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566" w:id="109"/>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109"/>
    <w:bookmarkStart w:name="z567" w:id="110"/>
    <w:p>
      <w:pPr>
        <w:spacing w:after="0"/>
        <w:ind w:left="0"/>
        <w:jc w:val="both"/>
      </w:pPr>
      <w:r>
        <w:rPr>
          <w:rFonts w:ascii="Times New Roman"/>
          <w:b w:val="false"/>
          <w:i w:val="false"/>
          <w:color w:val="000000"/>
          <w:sz w:val="28"/>
        </w:rPr>
        <w:t xml:space="preserve">
      3. Мемлекеттік қызметті көрсету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 086/е нысан бойынша көрсетілетін қызметті берушінің медициналық анықтамасы (бұдан әрі - анықтама).</w:t>
      </w:r>
    </w:p>
    <w:bookmarkEnd w:id="110"/>
    <w:p>
      <w:pPr>
        <w:spacing w:after="0"/>
        <w:ind w:left="0"/>
        <w:jc w:val="both"/>
      </w:pPr>
      <w:r>
        <w:rPr>
          <w:rFonts w:ascii="Times New Roman"/>
          <w:b w:val="false"/>
          <w:i w:val="false"/>
          <w:color w:val="000000"/>
          <w:sz w:val="28"/>
        </w:rPr>
        <w:t>
      Көрсетілетін қызметті берушіге тікелей жүгінген кезде дәрігердің бос уақытын, көрсетілетін қызметті беруші дәрігерлерінің кестесіне сәйкес рентгенологиялық (флюорографиялық) зерттеп-қарау және клиникалық-зертханалық зерттеулерді таңдау мүмкіндігі ұсынылады.</w:t>
      </w:r>
    </w:p>
    <w:p>
      <w:pPr>
        <w:spacing w:after="0"/>
        <w:ind w:left="0"/>
        <w:jc w:val="both"/>
      </w:pPr>
      <w:r>
        <w:rPr>
          <w:rFonts w:ascii="Times New Roman"/>
          <w:b w:val="false"/>
          <w:i w:val="false"/>
          <w:color w:val="000000"/>
          <w:sz w:val="28"/>
        </w:rPr>
        <w:t>
      Көрсетілетін мемлекеттік қызметтің нәтижесін ұсыну нысаны: қағаз түрінде.</w:t>
      </w:r>
    </w:p>
    <w:bookmarkStart w:name="z568" w:id="1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1"/>
    <w:bookmarkStart w:name="z569" w:id="112"/>
    <w:p>
      <w:pPr>
        <w:spacing w:after="0"/>
        <w:ind w:left="0"/>
        <w:jc w:val="both"/>
      </w:pPr>
      <w:r>
        <w:rPr>
          <w:rFonts w:ascii="Times New Roman"/>
          <w:b w:val="false"/>
          <w:i w:val="false"/>
          <w:color w:val="000000"/>
          <w:sz w:val="28"/>
        </w:rPr>
        <w:t xml:space="preserve">
      4. Мемлекеттік қызметті алу үшін қызмет алушы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11304 болып тіркелген) бекітілген "Алдын ала міндетті медициналық қарап-тексеруден өту"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12"/>
    <w:bookmarkStart w:name="z570" w:id="1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3"/>
    <w:p>
      <w:pPr>
        <w:spacing w:after="0"/>
        <w:ind w:left="0"/>
        <w:jc w:val="both"/>
      </w:pPr>
      <w:r>
        <w:rPr>
          <w:rFonts w:ascii="Times New Roman"/>
          <w:b w:val="false"/>
          <w:i w:val="false"/>
          <w:color w:val="000000"/>
          <w:sz w:val="28"/>
        </w:rPr>
        <w:t>
      1) көрсетілетін қызметті берушінің кеңсе маманы 20 (жиырма) минут ішінде құжаттарды қабылдауды жүзеге асырады, көрсетілетін қызмет алушының деректерін тіркеу журналына тіркейді және анықтаманың бланкін береді.</w:t>
      </w:r>
    </w:p>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толық ұсынылмаған және (немесе) мерзімі өткен құжаттарды ұсынылған жағдайда көрсетілетін қызмет беруші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2) профильдык дәрігерлер 4 (төрт) сағат ішінде денсаулық жағдайын медициналық зерттеп-қарауды өткізеді;</w:t>
      </w:r>
    </w:p>
    <w:p>
      <w:pPr>
        <w:spacing w:after="0"/>
        <w:ind w:left="0"/>
        <w:jc w:val="both"/>
      </w:pPr>
      <w:r>
        <w:rPr>
          <w:rFonts w:ascii="Times New Roman"/>
          <w:b w:val="false"/>
          <w:i w:val="false"/>
          <w:color w:val="000000"/>
          <w:sz w:val="28"/>
        </w:rPr>
        <w:t>
      3) дәрігер-терапевт 15 (он бес) минут ішінде кәсіптік жарамдылығы туралы мәліметтерді анықтамаға енгізеді;</w:t>
      </w:r>
    </w:p>
    <w:p>
      <w:pPr>
        <w:spacing w:after="0"/>
        <w:ind w:left="0"/>
        <w:jc w:val="both"/>
      </w:pPr>
      <w:r>
        <w:rPr>
          <w:rFonts w:ascii="Times New Roman"/>
          <w:b w:val="false"/>
          <w:i w:val="false"/>
          <w:color w:val="000000"/>
          <w:sz w:val="28"/>
        </w:rPr>
        <w:t>
      4) көрсетілетін қызметті берушінің басшысы 10 (он) минут ішінде анықтамаға қол кояды;</w:t>
      </w:r>
    </w:p>
    <w:p>
      <w:pPr>
        <w:spacing w:after="0"/>
        <w:ind w:left="0"/>
        <w:jc w:val="both"/>
      </w:pPr>
      <w:r>
        <w:rPr>
          <w:rFonts w:ascii="Times New Roman"/>
          <w:b w:val="false"/>
          <w:i w:val="false"/>
          <w:color w:val="000000"/>
          <w:sz w:val="28"/>
        </w:rPr>
        <w:t>
      5) көрсетілетін қызметті берушінің кеңсе маманы 10 (он) минут ішінде мөр қояды және анықтаманы береді.</w:t>
      </w:r>
    </w:p>
    <w:bookmarkStart w:name="z54" w:id="11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әрекет ету тәртібін сипаттау</w:t>
      </w:r>
    </w:p>
    <w:bookmarkEnd w:id="114"/>
    <w:bookmarkStart w:name="z571" w:id="11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5"/>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профильдык дәрігерлер;</w:t>
      </w:r>
    </w:p>
    <w:p>
      <w:pPr>
        <w:spacing w:after="0"/>
        <w:ind w:left="0"/>
        <w:jc w:val="both"/>
      </w:pPr>
      <w:r>
        <w:rPr>
          <w:rFonts w:ascii="Times New Roman"/>
          <w:b w:val="false"/>
          <w:i w:val="false"/>
          <w:color w:val="000000"/>
          <w:sz w:val="28"/>
        </w:rPr>
        <w:t>
      3) дәрігер-терапевт;</w:t>
      </w:r>
    </w:p>
    <w:p>
      <w:pPr>
        <w:spacing w:after="0"/>
        <w:ind w:left="0"/>
        <w:jc w:val="both"/>
      </w:pPr>
      <w:r>
        <w:rPr>
          <w:rFonts w:ascii="Times New Roman"/>
          <w:b w:val="false"/>
          <w:i w:val="false"/>
          <w:color w:val="000000"/>
          <w:sz w:val="28"/>
        </w:rPr>
        <w:t>
      4) көрсетілетін қызметті берушінің басшысы.</w:t>
      </w:r>
    </w:p>
    <w:bookmarkStart w:name="z56" w:id="11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сипаттау:</w:t>
      </w:r>
    </w:p>
    <w:bookmarkEnd w:id="116"/>
    <w:p>
      <w:pPr>
        <w:spacing w:after="0"/>
        <w:ind w:left="0"/>
        <w:jc w:val="both"/>
      </w:pPr>
      <w:r>
        <w:rPr>
          <w:rFonts w:ascii="Times New Roman"/>
          <w:b w:val="false"/>
          <w:i w:val="false"/>
          <w:color w:val="000000"/>
          <w:sz w:val="28"/>
        </w:rPr>
        <w:t>
      1) көрсетілетін қызметті берушінің кеңсе маманы 20 (жиырма) минут ішінде құжаттарды қабылдауды жүзеге асырады, көрсетілетін қызмет алушының деректерін тіркеу журналына тіркейді және анықтаманың бланкін береді.</w:t>
      </w:r>
    </w:p>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толық ұсынылмаған және (немесе) мерзімі өткен құжаттарды ұсынылған жағдайда көрсетілетін қызмет беруші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өтінішті қабылдаудан бас тартады;</w:t>
      </w:r>
    </w:p>
    <w:p>
      <w:pPr>
        <w:spacing w:after="0"/>
        <w:ind w:left="0"/>
        <w:jc w:val="both"/>
      </w:pPr>
      <w:r>
        <w:rPr>
          <w:rFonts w:ascii="Times New Roman"/>
          <w:b w:val="false"/>
          <w:i w:val="false"/>
          <w:color w:val="000000"/>
          <w:sz w:val="28"/>
        </w:rPr>
        <w:t>
      2) профильдык дәрігерлер 4 (төрт) сағат ішінде денсаулық жағдайын медициналық зерттеп-қарауды өткізеді;</w:t>
      </w:r>
    </w:p>
    <w:p>
      <w:pPr>
        <w:spacing w:after="0"/>
        <w:ind w:left="0"/>
        <w:jc w:val="both"/>
      </w:pPr>
      <w:r>
        <w:rPr>
          <w:rFonts w:ascii="Times New Roman"/>
          <w:b w:val="false"/>
          <w:i w:val="false"/>
          <w:color w:val="000000"/>
          <w:sz w:val="28"/>
        </w:rPr>
        <w:t>
      3) дәрігер-терапевт 15 (он бес) минут ішінде кәсіптік жарамдылығы туралы мәліметтерді анықтамаға енгізеді;</w:t>
      </w:r>
    </w:p>
    <w:p>
      <w:pPr>
        <w:spacing w:after="0"/>
        <w:ind w:left="0"/>
        <w:jc w:val="both"/>
      </w:pPr>
      <w:r>
        <w:rPr>
          <w:rFonts w:ascii="Times New Roman"/>
          <w:b w:val="false"/>
          <w:i w:val="false"/>
          <w:color w:val="000000"/>
          <w:sz w:val="28"/>
        </w:rPr>
        <w:t>
      4) көрсетілетін қызметті берушінің басшысы 10 (он) минут ішінде анықтамаға қол кояды;</w:t>
      </w:r>
    </w:p>
    <w:p>
      <w:pPr>
        <w:spacing w:after="0"/>
        <w:ind w:left="0"/>
        <w:jc w:val="both"/>
      </w:pPr>
      <w:r>
        <w:rPr>
          <w:rFonts w:ascii="Times New Roman"/>
          <w:b w:val="false"/>
          <w:i w:val="false"/>
          <w:color w:val="000000"/>
          <w:sz w:val="28"/>
        </w:rPr>
        <w:t>
      5) көрсетілетін қызметті берушінің кеңсе маманы 10 (он) минут ішінде мөр қояды және анықтаманы береді.</w:t>
      </w:r>
    </w:p>
    <w:bookmarkStart w:name="z572" w:id="117"/>
    <w:p>
      <w:pPr>
        <w:spacing w:after="0"/>
        <w:ind w:left="0"/>
        <w:jc w:val="both"/>
      </w:pPr>
      <w:r>
        <w:rPr>
          <w:rFonts w:ascii="Times New Roman"/>
          <w:b w:val="false"/>
          <w:i w:val="false"/>
          <w:color w:val="000000"/>
          <w:sz w:val="28"/>
        </w:rPr>
        <w:t xml:space="preserve">
      8. Мемлекеттік қызмет көрсету процесінде рәсімдердің (іс-әрекеттердің) кезеңділігін, көрсетілетін қызметті берушінің құрылымдық бөлімшелерінің (қызметкерлерінің) өзара әрекет етулерінің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"Алдын ала міндетті медициналық қарап-тексеруден өту"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